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E3" w:rsidRPr="005C1510" w:rsidRDefault="00A47FE3" w:rsidP="00707452">
      <w:pPr>
        <w:pStyle w:val="paragraph"/>
        <w:ind w:left="360"/>
        <w:textAlignment w:val="baseline"/>
        <w:rPr>
          <w:rStyle w:val="normaltextrun1"/>
          <w:rFonts w:ascii="Verdana" w:hAnsi="Verdana" w:cs="Calibri Light"/>
          <w:b/>
        </w:rPr>
      </w:pPr>
      <w:r w:rsidRPr="005C1510">
        <w:rPr>
          <w:rStyle w:val="normaltextrun1"/>
          <w:rFonts w:ascii="Verdana" w:hAnsi="Verdana" w:cs="Calibri Light"/>
          <w:b/>
        </w:rPr>
        <w:t xml:space="preserve">Belangrijk bericht omtrent de richtlijnen rond het coronavirus. </w:t>
      </w:r>
    </w:p>
    <w:p w:rsidR="00A47FE3" w:rsidRPr="005C1510" w:rsidRDefault="00A47FE3" w:rsidP="00707452">
      <w:pPr>
        <w:pStyle w:val="paragraph"/>
        <w:ind w:left="360"/>
        <w:textAlignment w:val="baseline"/>
        <w:rPr>
          <w:rStyle w:val="normaltextrun1"/>
          <w:rFonts w:ascii="Verdana" w:hAnsi="Verdana" w:cs="Calibri Light"/>
          <w:b/>
        </w:rPr>
      </w:pPr>
    </w:p>
    <w:p w:rsidR="00A47FE3" w:rsidRPr="005C1510" w:rsidRDefault="00A47FE3" w:rsidP="00707452">
      <w:pPr>
        <w:pStyle w:val="paragraph"/>
        <w:ind w:left="360"/>
        <w:textAlignment w:val="baseline"/>
        <w:rPr>
          <w:rStyle w:val="normaltextrun1"/>
          <w:rFonts w:ascii="Verdana" w:hAnsi="Verdana" w:cs="Calibri Light"/>
          <w:b/>
        </w:rPr>
      </w:pPr>
    </w:p>
    <w:p w:rsidR="00A47FE3" w:rsidRPr="005C1510" w:rsidRDefault="00A47FE3" w:rsidP="00707452">
      <w:pPr>
        <w:pStyle w:val="paragraph"/>
        <w:ind w:left="360"/>
        <w:textAlignment w:val="baseline"/>
        <w:rPr>
          <w:rStyle w:val="normaltextrun1"/>
          <w:rFonts w:ascii="Verdana" w:hAnsi="Verdana" w:cs="Calibri Light"/>
        </w:rPr>
      </w:pPr>
    </w:p>
    <w:p w:rsidR="00707452" w:rsidRPr="005C1510" w:rsidRDefault="00707452" w:rsidP="00707452">
      <w:pPr>
        <w:pStyle w:val="paragraph"/>
        <w:ind w:left="360"/>
        <w:textAlignment w:val="baseline"/>
        <w:rPr>
          <w:rStyle w:val="normaltextrun1"/>
          <w:rFonts w:ascii="Verdana" w:hAnsi="Verdana" w:cs="Calibri Light"/>
        </w:rPr>
      </w:pPr>
      <w:r w:rsidRPr="005C1510">
        <w:rPr>
          <w:rStyle w:val="normaltextrun1"/>
          <w:rFonts w:ascii="Verdana" w:hAnsi="Verdana" w:cs="Calibri Light"/>
        </w:rPr>
        <w:t>Beste ouders,</w:t>
      </w:r>
    </w:p>
    <w:p w:rsidR="00707452" w:rsidRPr="005C1510" w:rsidRDefault="00707452" w:rsidP="00707452">
      <w:pPr>
        <w:pStyle w:val="paragraph"/>
        <w:ind w:left="360"/>
        <w:textAlignment w:val="baseline"/>
        <w:rPr>
          <w:rStyle w:val="normaltextrun1"/>
          <w:rFonts w:ascii="Verdana" w:hAnsi="Verdana" w:cs="Calibri Light"/>
        </w:rPr>
      </w:pPr>
    </w:p>
    <w:p w:rsidR="00707452" w:rsidRPr="005C1510" w:rsidRDefault="00707452" w:rsidP="00707452">
      <w:pPr>
        <w:pStyle w:val="paragraph"/>
        <w:ind w:left="360"/>
        <w:textAlignment w:val="baseline"/>
        <w:rPr>
          <w:rFonts w:ascii="Verdana" w:hAnsi="Verdana"/>
          <w:b/>
          <w:u w:val="single"/>
          <w:lang w:val="nl-NL"/>
        </w:rPr>
      </w:pPr>
      <w:r w:rsidRPr="005C1510">
        <w:rPr>
          <w:rStyle w:val="normaltextrun1"/>
          <w:rFonts w:ascii="Verdana" w:hAnsi="Verdana" w:cs="Calibri Light"/>
          <w:b/>
          <w:u w:val="single"/>
        </w:rPr>
        <w:t>Nieuwe richtlijnen om kwetsbare groepen te beschermen. Wat betekent dit voor onze school?</w:t>
      </w:r>
      <w:r w:rsidRPr="005C1510">
        <w:rPr>
          <w:rStyle w:val="normaltextrun1"/>
          <w:rFonts w:ascii="Verdana" w:hAnsi="Verdana" w:cs="Arial"/>
          <w:b/>
          <w:u w:val="single"/>
        </w:rPr>
        <w:t>  </w:t>
      </w:r>
      <w:r w:rsidRPr="005C1510">
        <w:rPr>
          <w:rStyle w:val="eop"/>
          <w:rFonts w:ascii="Verdana" w:hAnsi="Verdana" w:cs="Calibri Light"/>
          <w:b/>
          <w:u w:val="single"/>
          <w:lang w:val="nl-NL"/>
        </w:rPr>
        <w:t> </w:t>
      </w:r>
    </w:p>
    <w:p w:rsidR="00707452" w:rsidRPr="005C1510" w:rsidRDefault="00707452" w:rsidP="00707452">
      <w:pPr>
        <w:pStyle w:val="paragraph"/>
        <w:ind w:left="360"/>
        <w:textAlignment w:val="baseline"/>
        <w:rPr>
          <w:rFonts w:ascii="Verdana" w:hAnsi="Verdana"/>
          <w:lang w:val="nl-NL"/>
        </w:rPr>
      </w:pPr>
      <w:r w:rsidRPr="005C1510">
        <w:rPr>
          <w:rStyle w:val="normaltextrun1"/>
          <w:rFonts w:ascii="Verdana" w:hAnsi="Verdana" w:cs="Arial"/>
        </w:rPr>
        <w:t> </w:t>
      </w:r>
      <w:r w:rsidRPr="005C1510">
        <w:rPr>
          <w:rStyle w:val="eop"/>
          <w:rFonts w:ascii="Verdana" w:hAnsi="Verdana" w:cs="Calibri"/>
          <w:lang w:val="nl-NL"/>
        </w:rPr>
        <w:t> </w:t>
      </w:r>
    </w:p>
    <w:p w:rsidR="00707452" w:rsidRPr="005C1510" w:rsidRDefault="00707452" w:rsidP="00707452">
      <w:pPr>
        <w:pStyle w:val="paragraph"/>
        <w:ind w:left="360"/>
        <w:textAlignment w:val="baseline"/>
        <w:rPr>
          <w:rStyle w:val="normaltextrun1"/>
          <w:rFonts w:ascii="Verdana" w:hAnsi="Verdana" w:cs="Calibri"/>
        </w:rPr>
      </w:pPr>
      <w:r w:rsidRPr="005C1510">
        <w:rPr>
          <w:rStyle w:val="normaltextrun1"/>
          <w:rFonts w:ascii="Verdana" w:hAnsi="Verdana" w:cs="Calibri"/>
        </w:rPr>
        <w:t xml:space="preserve">Vanaf vandaag gelden er nieuwe richtlijnen voor de hele bevolking. Die gaan verder dan de bestaande individuele hygiënische voorzorgsmaatregelen. De federale overheid wil zo kwetsbare groepen beschermen en de juiste zorg voor hen garanderen. </w:t>
      </w:r>
    </w:p>
    <w:p w:rsidR="00707452" w:rsidRPr="005C1510" w:rsidRDefault="00707452" w:rsidP="00707452">
      <w:pPr>
        <w:pStyle w:val="paragraph"/>
        <w:ind w:left="360"/>
        <w:textAlignment w:val="baseline"/>
        <w:rPr>
          <w:rStyle w:val="normaltextrun1"/>
          <w:rFonts w:ascii="Verdana" w:hAnsi="Verdana" w:cs="Calibri"/>
        </w:rPr>
      </w:pPr>
    </w:p>
    <w:p w:rsidR="00707452" w:rsidRPr="005C1510" w:rsidRDefault="00707452" w:rsidP="00707452">
      <w:pPr>
        <w:pStyle w:val="paragraph"/>
        <w:ind w:left="360"/>
        <w:textAlignment w:val="baseline"/>
        <w:rPr>
          <w:rStyle w:val="normaltextrun1"/>
          <w:rFonts w:ascii="Verdana" w:hAnsi="Verdana" w:cs="Calibri"/>
        </w:rPr>
      </w:pPr>
      <w:r w:rsidRPr="005C1510">
        <w:rPr>
          <w:rStyle w:val="normaltextrun1"/>
          <w:rFonts w:ascii="Verdana" w:hAnsi="Verdana" w:cs="Calibri"/>
        </w:rPr>
        <w:t xml:space="preserve">De algemene richtlijnen zijn: vermijd situaties waarbij veel mensen samenkomen en verminder contacten tussen een mogelijke besmette persoon en gezonde personen. </w:t>
      </w:r>
    </w:p>
    <w:p w:rsidR="00707452" w:rsidRPr="005C1510" w:rsidRDefault="00707452" w:rsidP="00707452">
      <w:pPr>
        <w:pStyle w:val="paragraph"/>
        <w:ind w:left="360"/>
        <w:textAlignment w:val="baseline"/>
        <w:rPr>
          <w:rStyle w:val="normaltextrun1"/>
          <w:rFonts w:ascii="Verdana" w:hAnsi="Verdana" w:cs="Calibri"/>
        </w:rPr>
      </w:pPr>
    </w:p>
    <w:p w:rsidR="00707452" w:rsidRPr="005C1510" w:rsidRDefault="00707452" w:rsidP="00707452">
      <w:pPr>
        <w:pStyle w:val="paragraph"/>
        <w:ind w:left="360"/>
        <w:textAlignment w:val="baseline"/>
        <w:rPr>
          <w:rFonts w:ascii="Verdana" w:hAnsi="Verdana"/>
          <w:lang w:val="nl-NL"/>
        </w:rPr>
      </w:pPr>
      <w:r w:rsidRPr="005C1510">
        <w:rPr>
          <w:rStyle w:val="normaltextrun1"/>
          <w:rFonts w:ascii="Verdana" w:hAnsi="Verdana" w:cs="Calibri"/>
          <w:b/>
        </w:rPr>
        <w:t>Nu is volgens virologen het moment om op deze manier samen de verspreiding van het coronavirus in te dijken</w:t>
      </w:r>
      <w:r w:rsidRPr="005C1510">
        <w:rPr>
          <w:rStyle w:val="normaltextrun1"/>
          <w:rFonts w:ascii="Verdana" w:hAnsi="Verdana" w:cs="Calibri"/>
        </w:rPr>
        <w:t xml:space="preserve">. De maatregelen gelden minstens 1 maand, met herziening op 31 maart.  </w:t>
      </w:r>
      <w:r w:rsidRPr="005C1510">
        <w:rPr>
          <w:rStyle w:val="eop"/>
          <w:rFonts w:ascii="Verdana" w:hAnsi="Verdana" w:cs="Calibri"/>
          <w:lang w:val="nl-NL"/>
        </w:rPr>
        <w:t> </w:t>
      </w:r>
    </w:p>
    <w:p w:rsidR="00707452" w:rsidRPr="005C1510" w:rsidRDefault="00707452" w:rsidP="00707452">
      <w:pPr>
        <w:pStyle w:val="paragraph"/>
        <w:ind w:left="360"/>
        <w:textAlignment w:val="baseline"/>
        <w:rPr>
          <w:rStyle w:val="normaltextrun1"/>
          <w:rFonts w:ascii="Verdana" w:hAnsi="Verdana" w:cs="Calibri"/>
          <w:b/>
          <w:bCs/>
        </w:rPr>
      </w:pPr>
    </w:p>
    <w:p w:rsidR="00707452" w:rsidRPr="005C1510" w:rsidRDefault="00707452" w:rsidP="00707452">
      <w:pPr>
        <w:pStyle w:val="paragraph"/>
        <w:ind w:left="360"/>
        <w:textAlignment w:val="baseline"/>
        <w:rPr>
          <w:rStyle w:val="normaltextrun1"/>
          <w:rFonts w:ascii="Verdana" w:hAnsi="Verdana" w:cs="Calibri"/>
          <w:b/>
          <w:bCs/>
          <w:u w:val="single"/>
        </w:rPr>
      </w:pPr>
      <w:r w:rsidRPr="005C1510">
        <w:rPr>
          <w:rStyle w:val="normaltextrun1"/>
          <w:rFonts w:ascii="Verdana" w:hAnsi="Verdana" w:cs="Calibri"/>
          <w:b/>
          <w:bCs/>
          <w:u w:val="single"/>
        </w:rPr>
        <w:t xml:space="preserve">Wat betekenen deze richtlijnen voor onze school? </w:t>
      </w:r>
    </w:p>
    <w:p w:rsidR="006F5D63" w:rsidRPr="005C1510" w:rsidRDefault="006F5D63" w:rsidP="00707452">
      <w:pPr>
        <w:pStyle w:val="paragraph"/>
        <w:ind w:left="360"/>
        <w:textAlignment w:val="baseline"/>
        <w:rPr>
          <w:rStyle w:val="normaltextrun1"/>
          <w:rFonts w:ascii="Verdana" w:hAnsi="Verdana" w:cs="Calibri"/>
          <w:b/>
          <w:bCs/>
        </w:rPr>
      </w:pPr>
    </w:p>
    <w:p w:rsidR="006F5D63" w:rsidRPr="005C1510" w:rsidRDefault="006F5D63" w:rsidP="006F5D63">
      <w:pPr>
        <w:pStyle w:val="paragraph"/>
        <w:numPr>
          <w:ilvl w:val="0"/>
          <w:numId w:val="6"/>
        </w:numPr>
        <w:textAlignment w:val="baseline"/>
        <w:rPr>
          <w:rFonts w:ascii="Verdana" w:hAnsi="Verdana"/>
          <w:lang w:val="nl-NL"/>
        </w:rPr>
      </w:pPr>
      <w:r w:rsidRPr="005C1510">
        <w:rPr>
          <w:rStyle w:val="normaltextrun1"/>
          <w:rFonts w:ascii="Verdana" w:hAnsi="Verdana" w:cs="Calibri"/>
          <w:b/>
          <w:bCs/>
        </w:rPr>
        <w:t xml:space="preserve">Maatregelen in verband met bijeenkomsten. </w:t>
      </w:r>
    </w:p>
    <w:p w:rsidR="00707452" w:rsidRPr="005C1510" w:rsidRDefault="00707452" w:rsidP="00707452">
      <w:pPr>
        <w:pStyle w:val="paragraph"/>
        <w:ind w:left="360"/>
        <w:textAlignment w:val="baseline"/>
        <w:rPr>
          <w:rStyle w:val="eop"/>
          <w:rFonts w:ascii="Verdana" w:hAnsi="Verdana" w:cs="Calibri"/>
          <w:lang w:val="nl-NL"/>
        </w:rPr>
      </w:pPr>
      <w:r w:rsidRPr="005C1510">
        <w:rPr>
          <w:rStyle w:val="eop"/>
          <w:rFonts w:ascii="Verdana" w:hAnsi="Verdana" w:cs="Calibri"/>
          <w:lang w:val="nl-NL"/>
        </w:rPr>
        <w:t> </w:t>
      </w:r>
    </w:p>
    <w:p w:rsidR="00707452" w:rsidRPr="005C1510" w:rsidRDefault="00707452" w:rsidP="00707452">
      <w:pPr>
        <w:pStyle w:val="paragraph"/>
        <w:ind w:left="360"/>
        <w:textAlignment w:val="baseline"/>
        <w:rPr>
          <w:rStyle w:val="normaltextrun1"/>
          <w:rFonts w:ascii="Verdana" w:hAnsi="Verdana" w:cs="Calibri"/>
        </w:rPr>
      </w:pPr>
      <w:r w:rsidRPr="005C1510">
        <w:rPr>
          <w:rStyle w:val="normaltextrun1"/>
          <w:rFonts w:ascii="Verdana" w:hAnsi="Verdana" w:cs="Calibri"/>
        </w:rPr>
        <w:t>Als basisprincipe geldt: volwassenen en externen die niet op school moeten zijn</w:t>
      </w:r>
      <w:r w:rsidR="00D1396F">
        <w:rPr>
          <w:rStyle w:val="normaltextrun1"/>
          <w:rFonts w:ascii="Verdana" w:hAnsi="Verdana" w:cs="Calibri"/>
        </w:rPr>
        <w:t>,</w:t>
      </w:r>
      <w:bookmarkStart w:id="0" w:name="_GoBack"/>
      <w:bookmarkEnd w:id="0"/>
      <w:r w:rsidRPr="005C1510">
        <w:rPr>
          <w:rStyle w:val="normaltextrun1"/>
          <w:rFonts w:ascii="Verdana" w:hAnsi="Verdana" w:cs="Calibri"/>
        </w:rPr>
        <w:t xml:space="preserve"> houden we uit de school en we beperken het contact tussen kinderen en volwassenen. Dat moet vooral</w:t>
      </w:r>
      <w:r w:rsidRPr="005C1510">
        <w:rPr>
          <w:rStyle w:val="normaltextrun1"/>
          <w:rFonts w:ascii="Verdana" w:hAnsi="Verdana" w:cs="Calibri"/>
          <w:b/>
        </w:rPr>
        <w:t xml:space="preserve"> </w:t>
      </w:r>
      <w:r w:rsidRPr="005C1510">
        <w:rPr>
          <w:rStyle w:val="normaltextrun1"/>
          <w:rFonts w:ascii="Verdana" w:hAnsi="Verdana" w:cs="Calibri"/>
        </w:rPr>
        <w:t>de kwetsbare groepen beschermen</w:t>
      </w:r>
      <w:r w:rsidRPr="005C1510">
        <w:rPr>
          <w:rStyle w:val="normaltextrun1"/>
          <w:rFonts w:ascii="Verdana" w:hAnsi="Verdana" w:cs="Calibri"/>
          <w:b/>
        </w:rPr>
        <w:t>.</w:t>
      </w:r>
      <w:r w:rsidRPr="005C1510">
        <w:rPr>
          <w:rStyle w:val="normaltextrun1"/>
          <w:rFonts w:ascii="Verdana" w:hAnsi="Verdana" w:cs="Calibri"/>
        </w:rPr>
        <w:t xml:space="preserve"> </w:t>
      </w:r>
    </w:p>
    <w:p w:rsidR="00707452" w:rsidRPr="005C1510" w:rsidRDefault="00707452" w:rsidP="00707452">
      <w:pPr>
        <w:pStyle w:val="paragraph"/>
        <w:ind w:left="360"/>
        <w:textAlignment w:val="baseline"/>
        <w:rPr>
          <w:rStyle w:val="normaltextrun1"/>
          <w:rFonts w:ascii="Verdana" w:hAnsi="Verdana" w:cs="Calibri"/>
        </w:rPr>
      </w:pPr>
    </w:p>
    <w:p w:rsidR="00707452" w:rsidRPr="005C1510" w:rsidRDefault="00707452" w:rsidP="00707452">
      <w:pPr>
        <w:pStyle w:val="paragraph"/>
        <w:ind w:left="360"/>
        <w:textAlignment w:val="baseline"/>
        <w:rPr>
          <w:rStyle w:val="eop"/>
          <w:rFonts w:ascii="Verdana" w:hAnsi="Verdana" w:cs="Calibri"/>
          <w:lang w:val="nl-NL"/>
        </w:rPr>
      </w:pPr>
      <w:r w:rsidRPr="005C1510">
        <w:rPr>
          <w:rStyle w:val="normaltextrun1"/>
          <w:rFonts w:ascii="Verdana" w:hAnsi="Verdana" w:cs="Calibri"/>
        </w:rPr>
        <w:t xml:space="preserve">De komende weken zal onze school zich daarom beperken tot haar kerntaak: lesgeven en de daarmee samenhangende essentiële taken. We laten </w:t>
      </w:r>
      <w:r w:rsidRPr="005C1510">
        <w:rPr>
          <w:rStyle w:val="normaltextrun1"/>
          <w:rFonts w:ascii="Verdana" w:hAnsi="Verdana" w:cs="Calibri"/>
          <w:highlight w:val="lightGray"/>
        </w:rPr>
        <w:t>activiteiten zoals opendeurdagen, schoolfeesten, uitstappen naar woonzorgcentra, … niet doorgaan.</w:t>
      </w:r>
      <w:r w:rsidRPr="005C1510">
        <w:rPr>
          <w:rStyle w:val="normaltextrun1"/>
          <w:rFonts w:ascii="Verdana" w:hAnsi="Verdana" w:cs="Calibri"/>
        </w:rPr>
        <w:t> </w:t>
      </w:r>
      <w:r w:rsidRPr="005C1510">
        <w:rPr>
          <w:rStyle w:val="eop"/>
          <w:rFonts w:ascii="Verdana" w:hAnsi="Verdana" w:cs="Calibri"/>
          <w:lang w:val="nl-NL"/>
        </w:rPr>
        <w:t> We stellen (meerdaagse) buitenlandse excursies uit. Zwemmen en eendaagse uitstappen in open lucht kunnen wel doorgaan.</w:t>
      </w:r>
    </w:p>
    <w:p w:rsidR="00A6194E" w:rsidRPr="005C1510" w:rsidRDefault="00A6194E" w:rsidP="00707452">
      <w:pPr>
        <w:pStyle w:val="paragraph"/>
        <w:ind w:left="360"/>
        <w:textAlignment w:val="baseline"/>
        <w:rPr>
          <w:rStyle w:val="eop"/>
          <w:rFonts w:ascii="Verdana" w:hAnsi="Verdana" w:cs="Calibri"/>
          <w:lang w:val="nl-NL"/>
        </w:rPr>
      </w:pPr>
    </w:p>
    <w:p w:rsidR="00A6194E" w:rsidRPr="005C1510" w:rsidRDefault="00A6194E" w:rsidP="00707452">
      <w:pPr>
        <w:pStyle w:val="paragraph"/>
        <w:ind w:left="360"/>
        <w:textAlignment w:val="baseline"/>
        <w:rPr>
          <w:rStyle w:val="eop"/>
          <w:rFonts w:ascii="Verdana" w:hAnsi="Verdana" w:cs="Calibri"/>
          <w:b/>
          <w:lang w:val="nl-NL"/>
        </w:rPr>
      </w:pPr>
      <w:r w:rsidRPr="005C1510">
        <w:rPr>
          <w:rStyle w:val="eop"/>
          <w:rFonts w:ascii="Verdana" w:hAnsi="Verdana" w:cs="Calibri"/>
          <w:b/>
          <w:lang w:val="nl-NL"/>
        </w:rPr>
        <w:t xml:space="preserve">Concreet betekent dit voor Onze Ark: </w:t>
      </w:r>
    </w:p>
    <w:p w:rsidR="00A6194E" w:rsidRPr="005C1510" w:rsidRDefault="00A6194E" w:rsidP="00707452">
      <w:pPr>
        <w:pStyle w:val="paragraph"/>
        <w:ind w:left="360"/>
        <w:textAlignment w:val="baseline"/>
        <w:rPr>
          <w:rStyle w:val="eop"/>
          <w:rFonts w:ascii="Verdana" w:hAnsi="Verdana" w:cs="Calibri"/>
          <w:lang w:val="nl-NL"/>
        </w:rPr>
      </w:pPr>
    </w:p>
    <w:p w:rsidR="00A6194E" w:rsidRPr="005C1510" w:rsidRDefault="00A47FE3" w:rsidP="00A6194E">
      <w:pPr>
        <w:pStyle w:val="paragraph"/>
        <w:numPr>
          <w:ilvl w:val="0"/>
          <w:numId w:val="5"/>
        </w:numPr>
        <w:textAlignment w:val="baseline"/>
        <w:rPr>
          <w:rStyle w:val="eop"/>
          <w:rFonts w:ascii="Verdana" w:hAnsi="Verdana"/>
          <w:lang w:val="nl-NL"/>
        </w:rPr>
      </w:pPr>
      <w:r w:rsidRPr="005C1510">
        <w:rPr>
          <w:rStyle w:val="eop"/>
          <w:rFonts w:ascii="Verdana" w:hAnsi="Verdana" w:cs="Calibri"/>
          <w:lang w:val="nl-NL"/>
        </w:rPr>
        <w:t>d</w:t>
      </w:r>
      <w:r w:rsidR="00A6194E" w:rsidRPr="005C1510">
        <w:rPr>
          <w:rStyle w:val="eop"/>
          <w:rFonts w:ascii="Verdana" w:hAnsi="Verdana" w:cs="Calibri"/>
          <w:lang w:val="nl-NL"/>
        </w:rPr>
        <w:t xml:space="preserve">at het schoolfeest zaterdag </w:t>
      </w:r>
      <w:r w:rsidR="00A6194E" w:rsidRPr="005C1510">
        <w:rPr>
          <w:rStyle w:val="eop"/>
          <w:rFonts w:ascii="Verdana" w:hAnsi="Verdana" w:cs="Calibri"/>
          <w:b/>
          <w:lang w:val="nl-NL"/>
        </w:rPr>
        <w:t>niet</w:t>
      </w:r>
      <w:r w:rsidR="00A6194E" w:rsidRPr="005C1510">
        <w:rPr>
          <w:rStyle w:val="eop"/>
          <w:rFonts w:ascii="Verdana" w:hAnsi="Verdana" w:cs="Calibri"/>
          <w:lang w:val="nl-NL"/>
        </w:rPr>
        <w:t xml:space="preserve"> doorgaat. Aangezien we niet weten hoe de situatie zal evolueren, is het moeilijk nu al te zeggen of we het feest  tot latere datum kunnen uitstellen of niet. Er zal zeker gekeken worden voor een moment waarop de leerlingen voor </w:t>
      </w:r>
      <w:r w:rsidR="00A6194E" w:rsidRPr="005C1510">
        <w:rPr>
          <w:rStyle w:val="eop"/>
          <w:rFonts w:ascii="Verdana" w:hAnsi="Verdana" w:cs="Calibri"/>
          <w:lang w:val="nl-NL"/>
        </w:rPr>
        <w:lastRenderedPageBreak/>
        <w:t xml:space="preserve">elkaar kunnen optreden. We zullen zien of het mogelijk wordt het feest voor de ouders op latere datum te laten doorgaan. </w:t>
      </w:r>
    </w:p>
    <w:p w:rsidR="00A6194E" w:rsidRPr="005C1510" w:rsidRDefault="00A47FE3" w:rsidP="00A6194E">
      <w:pPr>
        <w:pStyle w:val="paragraph"/>
        <w:numPr>
          <w:ilvl w:val="0"/>
          <w:numId w:val="5"/>
        </w:numPr>
        <w:textAlignment w:val="baseline"/>
        <w:rPr>
          <w:rStyle w:val="eop"/>
          <w:rFonts w:ascii="Verdana" w:hAnsi="Verdana"/>
          <w:lang w:val="nl-NL"/>
        </w:rPr>
      </w:pPr>
      <w:r w:rsidRPr="005C1510">
        <w:rPr>
          <w:rStyle w:val="eop"/>
          <w:rFonts w:ascii="Verdana" w:hAnsi="Verdana" w:cs="Calibri"/>
          <w:lang w:val="nl-NL"/>
        </w:rPr>
        <w:t>d</w:t>
      </w:r>
      <w:r w:rsidR="00A6194E" w:rsidRPr="005C1510">
        <w:rPr>
          <w:rStyle w:val="eop"/>
          <w:rFonts w:ascii="Verdana" w:hAnsi="Verdana" w:cs="Calibri"/>
          <w:lang w:val="nl-NL"/>
        </w:rPr>
        <w:t>at geplande uitstappen naar het dolfinarium, toneel</w:t>
      </w:r>
      <w:r w:rsidR="005C1510">
        <w:rPr>
          <w:rStyle w:val="eop"/>
          <w:rFonts w:ascii="Verdana" w:hAnsi="Verdana" w:cs="Calibri"/>
          <w:lang w:val="nl-NL"/>
        </w:rPr>
        <w:t xml:space="preserve">, … </w:t>
      </w:r>
      <w:r w:rsidR="00A6194E" w:rsidRPr="005C1510">
        <w:rPr>
          <w:rStyle w:val="eop"/>
          <w:rFonts w:ascii="Verdana" w:hAnsi="Verdana" w:cs="Calibri"/>
          <w:lang w:val="nl-NL"/>
        </w:rPr>
        <w:t xml:space="preserve"> afgelast of uitgesteld worden. </w:t>
      </w:r>
    </w:p>
    <w:p w:rsidR="00A6194E" w:rsidRPr="005C1510" w:rsidRDefault="00A47FE3" w:rsidP="006F5D63">
      <w:pPr>
        <w:pStyle w:val="paragraph"/>
        <w:numPr>
          <w:ilvl w:val="0"/>
          <w:numId w:val="5"/>
        </w:numPr>
        <w:textAlignment w:val="baseline"/>
        <w:rPr>
          <w:rStyle w:val="eop"/>
          <w:rFonts w:ascii="Verdana" w:hAnsi="Verdana"/>
          <w:lang w:val="nl-NL"/>
        </w:rPr>
      </w:pPr>
      <w:r w:rsidRPr="005C1510">
        <w:rPr>
          <w:rStyle w:val="eop"/>
          <w:rFonts w:ascii="Verdana" w:hAnsi="Verdana" w:cs="Calibri"/>
          <w:lang w:val="nl-NL"/>
        </w:rPr>
        <w:t>d</w:t>
      </w:r>
      <w:r w:rsidR="00A6194E" w:rsidRPr="005C1510">
        <w:rPr>
          <w:rStyle w:val="eop"/>
          <w:rFonts w:ascii="Verdana" w:hAnsi="Verdana" w:cs="Calibri"/>
          <w:lang w:val="nl-NL"/>
        </w:rPr>
        <w:t>at sportactiviteiten binnen met</w:t>
      </w:r>
      <w:r w:rsidR="006F5D63" w:rsidRPr="005C1510">
        <w:rPr>
          <w:rStyle w:val="eop"/>
          <w:rFonts w:ascii="Verdana" w:hAnsi="Verdana" w:cs="Calibri"/>
          <w:lang w:val="nl-NL"/>
        </w:rPr>
        <w:t xml:space="preserve"> andere scholen afgelas</w:t>
      </w:r>
      <w:r w:rsidR="00F81D87" w:rsidRPr="005C1510">
        <w:rPr>
          <w:rStyle w:val="eop"/>
          <w:rFonts w:ascii="Verdana" w:hAnsi="Verdana" w:cs="Calibri"/>
          <w:lang w:val="nl-NL"/>
        </w:rPr>
        <w:t xml:space="preserve">t worden. </w:t>
      </w:r>
    </w:p>
    <w:p w:rsidR="00F81D87" w:rsidRPr="005C1510" w:rsidRDefault="00F81D87" w:rsidP="006F5D63">
      <w:pPr>
        <w:pStyle w:val="paragraph"/>
        <w:numPr>
          <w:ilvl w:val="0"/>
          <w:numId w:val="5"/>
        </w:numPr>
        <w:textAlignment w:val="baseline"/>
        <w:rPr>
          <w:rStyle w:val="eop"/>
          <w:rFonts w:ascii="Verdana" w:hAnsi="Verdana"/>
          <w:lang w:val="nl-NL"/>
        </w:rPr>
      </w:pPr>
      <w:r w:rsidRPr="005C1510">
        <w:rPr>
          <w:rStyle w:val="eop"/>
          <w:rFonts w:ascii="Verdana" w:hAnsi="Verdana" w:cs="Calibri"/>
          <w:lang w:val="nl-NL"/>
        </w:rPr>
        <w:t xml:space="preserve">dat de zwemles van 19 maart afgelast wordt. </w:t>
      </w:r>
    </w:p>
    <w:p w:rsidR="006F5D63" w:rsidRPr="005C1510" w:rsidRDefault="00A47FE3" w:rsidP="006F5D63">
      <w:pPr>
        <w:pStyle w:val="paragraph"/>
        <w:numPr>
          <w:ilvl w:val="0"/>
          <w:numId w:val="5"/>
        </w:numPr>
        <w:textAlignment w:val="baseline"/>
        <w:rPr>
          <w:rStyle w:val="eop"/>
          <w:rFonts w:ascii="Verdana" w:hAnsi="Verdana"/>
          <w:lang w:val="nl-NL"/>
        </w:rPr>
      </w:pPr>
      <w:r w:rsidRPr="005C1510">
        <w:rPr>
          <w:rStyle w:val="eop"/>
          <w:rFonts w:ascii="Verdana" w:hAnsi="Verdana" w:cs="Calibri"/>
          <w:lang w:val="nl-NL"/>
        </w:rPr>
        <w:t>d</w:t>
      </w:r>
      <w:r w:rsidR="006F5D63" w:rsidRPr="005C1510">
        <w:rPr>
          <w:rStyle w:val="eop"/>
          <w:rFonts w:ascii="Verdana" w:hAnsi="Verdana" w:cs="Calibri"/>
          <w:lang w:val="nl-NL"/>
        </w:rPr>
        <w:t xml:space="preserve">at wij geen externen uitnodigen indien dit niet noodzakelijk is. </w:t>
      </w:r>
    </w:p>
    <w:p w:rsidR="006F5D63" w:rsidRPr="005C1510" w:rsidRDefault="006F5D63" w:rsidP="006F5D63">
      <w:pPr>
        <w:pStyle w:val="paragraph"/>
        <w:textAlignment w:val="baseline"/>
        <w:rPr>
          <w:rStyle w:val="eop"/>
          <w:rFonts w:ascii="Verdana" w:hAnsi="Verdana" w:cs="Calibri"/>
          <w:lang w:val="nl-NL"/>
        </w:rPr>
      </w:pPr>
    </w:p>
    <w:p w:rsidR="006F5D63" w:rsidRPr="005C1510" w:rsidRDefault="006F5D63" w:rsidP="006F5D63">
      <w:pPr>
        <w:pStyle w:val="paragraph"/>
        <w:textAlignment w:val="baseline"/>
        <w:rPr>
          <w:rStyle w:val="eop"/>
          <w:rFonts w:ascii="Verdana" w:hAnsi="Verdana" w:cs="Calibri"/>
          <w:lang w:val="nl-NL"/>
        </w:rPr>
      </w:pPr>
    </w:p>
    <w:p w:rsidR="006F5D63" w:rsidRPr="005C1510" w:rsidRDefault="006F5D63" w:rsidP="006F5D63">
      <w:pPr>
        <w:pStyle w:val="paragraph"/>
        <w:numPr>
          <w:ilvl w:val="0"/>
          <w:numId w:val="6"/>
        </w:numPr>
        <w:textAlignment w:val="baseline"/>
        <w:rPr>
          <w:rStyle w:val="eop"/>
          <w:rFonts w:ascii="Verdana" w:hAnsi="Verdana" w:cs="Calibri"/>
          <w:b/>
          <w:lang w:val="nl-NL"/>
        </w:rPr>
      </w:pPr>
      <w:r w:rsidRPr="005C1510">
        <w:rPr>
          <w:rStyle w:val="eop"/>
          <w:rFonts w:ascii="Verdana" w:hAnsi="Verdana" w:cs="Calibri"/>
          <w:b/>
          <w:lang w:val="nl-NL"/>
        </w:rPr>
        <w:t xml:space="preserve">Maatregelen in verband met hygiëne: </w:t>
      </w:r>
    </w:p>
    <w:p w:rsidR="006F5D63" w:rsidRPr="005C1510" w:rsidRDefault="006F5D63" w:rsidP="006F5D63">
      <w:pPr>
        <w:pStyle w:val="paragraph"/>
        <w:numPr>
          <w:ilvl w:val="0"/>
          <w:numId w:val="5"/>
        </w:numPr>
        <w:textAlignment w:val="baseline"/>
        <w:rPr>
          <w:rStyle w:val="eop"/>
          <w:rFonts w:ascii="Verdana" w:hAnsi="Verdana" w:cs="Calibri"/>
          <w:lang w:val="nl-NL"/>
        </w:rPr>
      </w:pPr>
      <w:r w:rsidRPr="005C1510">
        <w:rPr>
          <w:rStyle w:val="eop"/>
          <w:rFonts w:ascii="Verdana" w:hAnsi="Verdana" w:cs="Calibri"/>
          <w:lang w:val="nl-NL"/>
        </w:rPr>
        <w:t xml:space="preserve">We vragen de leerlingen zo weinig mogelijk een handje te geven aan elkaar en te knuffelen. We letten er ook op dat dit niet tijdens lesmomenten gebeurt.  </w:t>
      </w:r>
    </w:p>
    <w:p w:rsidR="006F5D63" w:rsidRPr="005C1510" w:rsidRDefault="006F5D63" w:rsidP="006F5D63">
      <w:pPr>
        <w:pStyle w:val="paragraph"/>
        <w:numPr>
          <w:ilvl w:val="0"/>
          <w:numId w:val="5"/>
        </w:numPr>
        <w:textAlignment w:val="baseline"/>
        <w:rPr>
          <w:rStyle w:val="eop"/>
          <w:rFonts w:ascii="Verdana" w:hAnsi="Verdana" w:cs="Calibri"/>
          <w:lang w:val="nl-NL"/>
        </w:rPr>
      </w:pPr>
      <w:r w:rsidRPr="005C1510">
        <w:rPr>
          <w:rStyle w:val="eop"/>
          <w:rFonts w:ascii="Verdana" w:hAnsi="Verdana" w:cs="Calibri"/>
          <w:lang w:val="nl-NL"/>
        </w:rPr>
        <w:t xml:space="preserve">De leerlingen worden duidelijk gevraagd om na het plassen de handen te wassen. Er zal hier controle op uitgevoerd worden. </w:t>
      </w:r>
    </w:p>
    <w:p w:rsidR="006F5D63" w:rsidRPr="005C1510" w:rsidRDefault="006F5D63" w:rsidP="006F5D63">
      <w:pPr>
        <w:pStyle w:val="paragraph"/>
        <w:numPr>
          <w:ilvl w:val="0"/>
          <w:numId w:val="5"/>
        </w:numPr>
        <w:textAlignment w:val="baseline"/>
        <w:rPr>
          <w:rStyle w:val="eop"/>
          <w:rFonts w:ascii="Verdana" w:hAnsi="Verdana" w:cs="Calibri"/>
          <w:lang w:val="nl-NL"/>
        </w:rPr>
      </w:pPr>
      <w:r w:rsidRPr="005C1510">
        <w:rPr>
          <w:rStyle w:val="eop"/>
          <w:rFonts w:ascii="Verdana" w:hAnsi="Verdana" w:cs="Calibri"/>
          <w:lang w:val="nl-NL"/>
        </w:rPr>
        <w:t xml:space="preserve">Voor de middag stoppen de lessen 5 minuten vroeger om naar het toilet te gaan en de handen te wassen voor het eten. </w:t>
      </w:r>
    </w:p>
    <w:p w:rsidR="006F5D63" w:rsidRPr="005C1510" w:rsidRDefault="006F5D63" w:rsidP="006F5D63">
      <w:pPr>
        <w:pStyle w:val="paragraph"/>
        <w:numPr>
          <w:ilvl w:val="0"/>
          <w:numId w:val="5"/>
        </w:numPr>
        <w:textAlignment w:val="baseline"/>
        <w:rPr>
          <w:rStyle w:val="eop"/>
          <w:rFonts w:ascii="Verdana" w:hAnsi="Verdana" w:cs="Calibri"/>
          <w:lang w:val="nl-NL"/>
        </w:rPr>
      </w:pPr>
      <w:r w:rsidRPr="005C1510">
        <w:rPr>
          <w:rStyle w:val="eop"/>
          <w:rFonts w:ascii="Verdana" w:hAnsi="Verdana" w:cs="Calibri"/>
          <w:lang w:val="nl-NL"/>
        </w:rPr>
        <w:t xml:space="preserve">Leerkrachten die handjes geven aan kleuters in de klas en op de speelplaats, wassen regelmatig de handen. </w:t>
      </w:r>
    </w:p>
    <w:p w:rsidR="00A47FE3" w:rsidRPr="005C1510" w:rsidRDefault="00A47FE3" w:rsidP="006F5D63">
      <w:pPr>
        <w:pStyle w:val="paragraph"/>
        <w:numPr>
          <w:ilvl w:val="0"/>
          <w:numId w:val="5"/>
        </w:numPr>
        <w:textAlignment w:val="baseline"/>
        <w:rPr>
          <w:rStyle w:val="eop"/>
          <w:rFonts w:ascii="Verdana" w:hAnsi="Verdana" w:cs="Calibri"/>
          <w:lang w:val="nl-NL"/>
        </w:rPr>
      </w:pPr>
      <w:r w:rsidRPr="005C1510">
        <w:rPr>
          <w:rStyle w:val="eop"/>
          <w:rFonts w:ascii="Verdana" w:hAnsi="Verdana" w:cs="Calibri"/>
          <w:lang w:val="nl-NL"/>
        </w:rPr>
        <w:t xml:space="preserve">Tijdens de speeltijd worden de ramen open gezet zodat de klassen voldoende verlucht worden. </w:t>
      </w:r>
    </w:p>
    <w:p w:rsidR="00A47FE3" w:rsidRPr="005C1510" w:rsidRDefault="00A47FE3" w:rsidP="006F5D63">
      <w:pPr>
        <w:pStyle w:val="paragraph"/>
        <w:numPr>
          <w:ilvl w:val="0"/>
          <w:numId w:val="5"/>
        </w:numPr>
        <w:textAlignment w:val="baseline"/>
        <w:rPr>
          <w:rStyle w:val="eop"/>
          <w:rFonts w:ascii="Verdana" w:hAnsi="Verdana" w:cs="Calibri"/>
          <w:lang w:val="nl-NL"/>
        </w:rPr>
      </w:pPr>
      <w:r w:rsidRPr="005C1510">
        <w:rPr>
          <w:rStyle w:val="eop"/>
          <w:rFonts w:ascii="Verdana" w:hAnsi="Verdana" w:cs="Calibri"/>
          <w:lang w:val="nl-NL"/>
        </w:rPr>
        <w:t xml:space="preserve">We gebruiken papieren zakdoeken die onmiddellijk na gebruik worden weggegooid. </w:t>
      </w:r>
    </w:p>
    <w:p w:rsidR="006F5D63" w:rsidRPr="005C1510" w:rsidRDefault="006F5D63" w:rsidP="00A47FE3">
      <w:pPr>
        <w:pStyle w:val="paragraph"/>
        <w:ind w:left="720"/>
        <w:textAlignment w:val="baseline"/>
        <w:rPr>
          <w:rStyle w:val="eop"/>
          <w:rFonts w:ascii="Verdana" w:hAnsi="Verdana" w:cs="Calibri"/>
          <w:lang w:val="nl-NL"/>
        </w:rPr>
      </w:pPr>
    </w:p>
    <w:p w:rsidR="006F5D63" w:rsidRPr="005C1510" w:rsidRDefault="00A47FE3" w:rsidP="006F5D63">
      <w:pPr>
        <w:pStyle w:val="paragraph"/>
        <w:numPr>
          <w:ilvl w:val="0"/>
          <w:numId w:val="6"/>
        </w:numPr>
        <w:textAlignment w:val="baseline"/>
        <w:rPr>
          <w:rStyle w:val="eop"/>
          <w:rFonts w:ascii="Verdana" w:hAnsi="Verdana" w:cs="Calibri"/>
          <w:b/>
          <w:lang w:val="nl-NL"/>
        </w:rPr>
      </w:pPr>
      <w:r w:rsidRPr="005C1510">
        <w:rPr>
          <w:rStyle w:val="eop"/>
          <w:rFonts w:ascii="Verdana" w:hAnsi="Verdana" w:cs="Calibri"/>
          <w:b/>
          <w:lang w:val="nl-NL"/>
        </w:rPr>
        <w:t xml:space="preserve">Maatregelen in verband met zieke kinderen en leerkrachten.  </w:t>
      </w:r>
    </w:p>
    <w:p w:rsidR="00A47FE3" w:rsidRPr="005C1510" w:rsidRDefault="00A47FE3" w:rsidP="00A47FE3">
      <w:pPr>
        <w:pStyle w:val="paragraph"/>
        <w:numPr>
          <w:ilvl w:val="0"/>
          <w:numId w:val="5"/>
        </w:numPr>
        <w:textAlignment w:val="baseline"/>
        <w:rPr>
          <w:rStyle w:val="eop"/>
          <w:rFonts w:ascii="Verdana" w:hAnsi="Verdana" w:cs="Calibri"/>
          <w:lang w:val="nl-NL"/>
        </w:rPr>
      </w:pPr>
      <w:r w:rsidRPr="005C1510">
        <w:rPr>
          <w:rStyle w:val="eop"/>
          <w:rFonts w:ascii="Verdana" w:hAnsi="Verdana" w:cs="Calibri"/>
          <w:lang w:val="nl-NL"/>
        </w:rPr>
        <w:t xml:space="preserve">Wie koorts heeft, komt niet naar school tot de koorts weg is. </w:t>
      </w:r>
    </w:p>
    <w:p w:rsidR="00A47FE3" w:rsidRPr="005C1510" w:rsidRDefault="00A47FE3" w:rsidP="00A47FE3">
      <w:pPr>
        <w:pStyle w:val="paragraph"/>
        <w:numPr>
          <w:ilvl w:val="0"/>
          <w:numId w:val="7"/>
        </w:numPr>
        <w:textAlignment w:val="baseline"/>
        <w:rPr>
          <w:rStyle w:val="eop"/>
          <w:rFonts w:ascii="Verdana" w:hAnsi="Verdana" w:cs="Calibri"/>
          <w:lang w:val="nl-NL"/>
        </w:rPr>
      </w:pPr>
      <w:r w:rsidRPr="005C1510">
        <w:rPr>
          <w:rStyle w:val="eop"/>
          <w:rFonts w:ascii="Verdana" w:hAnsi="Verdana" w:cs="Calibri"/>
          <w:lang w:val="nl-NL"/>
        </w:rPr>
        <w:t xml:space="preserve">Je hebt koorts van het moment je 37° hebt bij meting onder de oksel. </w:t>
      </w:r>
    </w:p>
    <w:p w:rsidR="00A47FE3" w:rsidRPr="005C1510" w:rsidRDefault="00A47FE3" w:rsidP="00A47FE3">
      <w:pPr>
        <w:pStyle w:val="paragraph"/>
        <w:numPr>
          <w:ilvl w:val="0"/>
          <w:numId w:val="7"/>
        </w:numPr>
        <w:textAlignment w:val="baseline"/>
        <w:rPr>
          <w:rStyle w:val="eop"/>
          <w:rFonts w:ascii="Verdana" w:hAnsi="Verdana" w:cs="Calibri"/>
          <w:lang w:val="nl-NL"/>
        </w:rPr>
      </w:pPr>
      <w:r w:rsidRPr="005C1510">
        <w:rPr>
          <w:rStyle w:val="eop"/>
          <w:rFonts w:ascii="Verdana" w:hAnsi="Verdana" w:cs="Calibri"/>
          <w:lang w:val="nl-NL"/>
        </w:rPr>
        <w:t xml:space="preserve">Je meet de koorts voor je een pijnstiller of siroop nam. </w:t>
      </w:r>
    </w:p>
    <w:p w:rsidR="00A47FE3" w:rsidRPr="005C1510" w:rsidRDefault="00A47FE3" w:rsidP="00A47FE3">
      <w:pPr>
        <w:pStyle w:val="paragraph"/>
        <w:numPr>
          <w:ilvl w:val="0"/>
          <w:numId w:val="7"/>
        </w:numPr>
        <w:textAlignment w:val="baseline"/>
        <w:rPr>
          <w:rStyle w:val="eop"/>
          <w:rFonts w:ascii="Verdana" w:hAnsi="Verdana" w:cs="Calibri"/>
          <w:lang w:val="nl-NL"/>
        </w:rPr>
      </w:pPr>
      <w:r w:rsidRPr="005C1510">
        <w:rPr>
          <w:rStyle w:val="eop"/>
          <w:rFonts w:ascii="Verdana" w:hAnsi="Verdana" w:cs="Calibri"/>
          <w:lang w:val="nl-NL"/>
        </w:rPr>
        <w:t xml:space="preserve">Het is zeker ook nodig de huisarts te raadplegen bij koorts. </w:t>
      </w:r>
    </w:p>
    <w:p w:rsidR="006F5D63" w:rsidRPr="005C1510" w:rsidRDefault="006F5D63" w:rsidP="006F5D63">
      <w:pPr>
        <w:pStyle w:val="paragraph"/>
        <w:textAlignment w:val="baseline"/>
        <w:rPr>
          <w:rStyle w:val="eop"/>
          <w:rFonts w:ascii="Verdana" w:hAnsi="Verdana" w:cs="Calibri"/>
          <w:lang w:val="nl-NL"/>
        </w:rPr>
      </w:pPr>
    </w:p>
    <w:p w:rsidR="00707452" w:rsidRPr="005C1510" w:rsidRDefault="00A6194E" w:rsidP="00A6194E">
      <w:pPr>
        <w:pStyle w:val="paragraph"/>
        <w:textAlignment w:val="baseline"/>
        <w:rPr>
          <w:rStyle w:val="normaltextrun1"/>
          <w:rFonts w:ascii="Verdana" w:hAnsi="Verdana" w:cs="Calibri"/>
          <w:shd w:val="clear" w:color="auto" w:fill="FFFF00"/>
        </w:rPr>
      </w:pPr>
      <w:r w:rsidRPr="005C1510">
        <w:rPr>
          <w:rStyle w:val="normaltextrun1"/>
          <w:rFonts w:ascii="Verdana" w:hAnsi="Verdana" w:cs="Calibri"/>
          <w:shd w:val="clear" w:color="auto" w:fill="FFFF00"/>
        </w:rPr>
        <w:t xml:space="preserve">   </w:t>
      </w:r>
    </w:p>
    <w:p w:rsidR="00A6194E" w:rsidRPr="005C1510" w:rsidRDefault="006F5D63" w:rsidP="00A6194E">
      <w:pPr>
        <w:pStyle w:val="paragraph"/>
        <w:textAlignment w:val="baseline"/>
        <w:rPr>
          <w:rStyle w:val="eop"/>
          <w:rFonts w:ascii="Verdana" w:hAnsi="Verdana" w:cs="Calibri"/>
          <w:lang w:val="nl-NL"/>
        </w:rPr>
      </w:pPr>
      <w:r w:rsidRPr="005C1510">
        <w:rPr>
          <w:rStyle w:val="normaltextrun1"/>
          <w:rFonts w:ascii="Verdana" w:hAnsi="Verdana" w:cs="Calibri"/>
          <w:shd w:val="clear" w:color="auto" w:fill="FFFF00"/>
        </w:rPr>
        <w:t xml:space="preserve">    </w:t>
      </w:r>
    </w:p>
    <w:p w:rsidR="00707452" w:rsidRPr="005C1510" w:rsidRDefault="00707452" w:rsidP="00707452">
      <w:pPr>
        <w:pStyle w:val="paragraph"/>
        <w:ind w:left="360"/>
        <w:textAlignment w:val="baseline"/>
        <w:rPr>
          <w:rFonts w:ascii="Verdana" w:hAnsi="Verdana"/>
          <w:u w:val="single"/>
          <w:lang w:val="nl-NL"/>
        </w:rPr>
      </w:pPr>
      <w:r w:rsidRPr="005C1510">
        <w:rPr>
          <w:rStyle w:val="normaltextrun1"/>
          <w:rFonts w:ascii="Verdana" w:hAnsi="Verdana" w:cs="Calibri"/>
          <w:b/>
          <w:bCs/>
          <w:u w:val="single"/>
        </w:rPr>
        <w:t>Blijven eerdere richtlijnen van toepassing? </w:t>
      </w:r>
      <w:r w:rsidRPr="005C1510">
        <w:rPr>
          <w:rStyle w:val="eop"/>
          <w:rFonts w:ascii="Verdana" w:hAnsi="Verdana" w:cs="Calibri"/>
          <w:u w:val="single"/>
          <w:lang w:val="nl-NL"/>
        </w:rPr>
        <w:t> </w:t>
      </w:r>
    </w:p>
    <w:p w:rsidR="00707452" w:rsidRPr="005C1510" w:rsidRDefault="00707452" w:rsidP="00707452">
      <w:pPr>
        <w:pStyle w:val="paragraph"/>
        <w:ind w:left="360"/>
        <w:textAlignment w:val="baseline"/>
        <w:rPr>
          <w:rFonts w:ascii="Verdana" w:hAnsi="Verdana"/>
          <w:lang w:val="nl-NL"/>
        </w:rPr>
      </w:pPr>
      <w:r w:rsidRPr="005C1510">
        <w:rPr>
          <w:rStyle w:val="eop"/>
          <w:rFonts w:ascii="Verdana" w:hAnsi="Verdana" w:cs="Calibri"/>
          <w:lang w:val="nl-NL"/>
        </w:rPr>
        <w:t> </w:t>
      </w:r>
    </w:p>
    <w:p w:rsidR="00707452" w:rsidRPr="005C1510" w:rsidRDefault="00707452" w:rsidP="00707452">
      <w:pPr>
        <w:pStyle w:val="paragraph"/>
        <w:ind w:left="360"/>
        <w:textAlignment w:val="baseline"/>
        <w:rPr>
          <w:rFonts w:ascii="Verdana" w:hAnsi="Verdana"/>
          <w:lang w:val="nl-NL"/>
        </w:rPr>
      </w:pPr>
      <w:r w:rsidRPr="005C1510">
        <w:rPr>
          <w:rStyle w:val="normaltextrun1"/>
          <w:rFonts w:ascii="Verdana" w:hAnsi="Verdana" w:cs="Calibri"/>
        </w:rPr>
        <w:t xml:space="preserve">De eerder gecommuniceerde richtlijnen blijven verder van kracht. We blijven dus waakzaam voor ziektesymptomen bij leerlingen en personeel en blijven de preventieve maatregelen toepassen. </w:t>
      </w:r>
    </w:p>
    <w:p w:rsidR="00707452" w:rsidRPr="005C1510" w:rsidRDefault="00707452" w:rsidP="00707452">
      <w:pPr>
        <w:pStyle w:val="paragraph"/>
        <w:ind w:left="360"/>
        <w:textAlignment w:val="baseline"/>
        <w:rPr>
          <w:rFonts w:ascii="Verdana" w:hAnsi="Verdana"/>
          <w:lang w:val="nl-NL"/>
        </w:rPr>
      </w:pPr>
      <w:r w:rsidRPr="005C1510">
        <w:rPr>
          <w:rStyle w:val="eop"/>
          <w:rFonts w:ascii="Verdana" w:hAnsi="Verdana" w:cs="Calibri"/>
          <w:lang w:val="nl-NL"/>
        </w:rPr>
        <w:t> </w:t>
      </w:r>
    </w:p>
    <w:p w:rsidR="00707452" w:rsidRPr="005C1510" w:rsidRDefault="00707452" w:rsidP="00707452">
      <w:pPr>
        <w:pStyle w:val="paragraph"/>
        <w:ind w:left="360"/>
        <w:textAlignment w:val="baseline"/>
        <w:rPr>
          <w:rFonts w:ascii="Verdana" w:hAnsi="Verdana"/>
          <w:u w:val="single"/>
          <w:lang w:val="nl-NL"/>
        </w:rPr>
      </w:pPr>
      <w:r w:rsidRPr="005C1510">
        <w:rPr>
          <w:rStyle w:val="normaltextrun1"/>
          <w:rFonts w:ascii="Verdana" w:hAnsi="Verdana" w:cs="Calibri"/>
          <w:b/>
          <w:bCs/>
          <w:u w:val="single"/>
        </w:rPr>
        <w:t>Waarom gaan alle scholen nu niet dicht? </w:t>
      </w:r>
      <w:r w:rsidRPr="005C1510">
        <w:rPr>
          <w:rStyle w:val="eop"/>
          <w:rFonts w:ascii="Verdana" w:hAnsi="Verdana" w:cs="Calibri"/>
          <w:u w:val="single"/>
          <w:lang w:val="nl-NL"/>
        </w:rPr>
        <w:t> </w:t>
      </w:r>
    </w:p>
    <w:p w:rsidR="00707452" w:rsidRPr="005C1510" w:rsidRDefault="00707452" w:rsidP="00707452">
      <w:pPr>
        <w:pStyle w:val="paragraph"/>
        <w:ind w:left="360"/>
        <w:textAlignment w:val="baseline"/>
        <w:rPr>
          <w:rFonts w:ascii="Verdana" w:hAnsi="Verdana"/>
          <w:lang w:val="nl-NL"/>
        </w:rPr>
      </w:pPr>
      <w:r w:rsidRPr="005C1510">
        <w:rPr>
          <w:rStyle w:val="eop"/>
          <w:rFonts w:ascii="Verdana" w:hAnsi="Verdana" w:cs="Calibri"/>
          <w:lang w:val="nl-NL"/>
        </w:rPr>
        <w:t> </w:t>
      </w:r>
    </w:p>
    <w:p w:rsidR="00707452" w:rsidRPr="005C1510" w:rsidRDefault="00707452" w:rsidP="00707452">
      <w:pPr>
        <w:pStyle w:val="paragraph"/>
        <w:ind w:left="360"/>
        <w:textAlignment w:val="baseline"/>
        <w:rPr>
          <w:rFonts w:ascii="Verdana" w:hAnsi="Verdana"/>
          <w:lang w:val="nl-NL"/>
        </w:rPr>
      </w:pPr>
      <w:r w:rsidRPr="005C1510">
        <w:rPr>
          <w:rStyle w:val="normaltextrun1"/>
          <w:rFonts w:ascii="Verdana" w:hAnsi="Verdana" w:cs="Calibri"/>
        </w:rPr>
        <w:t>Alle scholen preventief sluiten is op advies van het Agentschap Zorg en Gezondheid (AZG) medisch nog steeds niet nodig: </w:t>
      </w:r>
      <w:r w:rsidRPr="005C1510">
        <w:rPr>
          <w:rStyle w:val="eop"/>
          <w:rFonts w:ascii="Verdana" w:hAnsi="Verdana" w:cs="Calibri"/>
          <w:lang w:val="nl-NL"/>
        </w:rPr>
        <w:t> </w:t>
      </w:r>
    </w:p>
    <w:p w:rsidR="00707452" w:rsidRPr="005C1510" w:rsidRDefault="00707452" w:rsidP="00707452">
      <w:pPr>
        <w:pStyle w:val="paragraph"/>
        <w:numPr>
          <w:ilvl w:val="0"/>
          <w:numId w:val="2"/>
        </w:numPr>
        <w:textAlignment w:val="baseline"/>
        <w:rPr>
          <w:rStyle w:val="eop"/>
          <w:rFonts w:ascii="Verdana" w:hAnsi="Verdana" w:cs="Calibri"/>
          <w:lang w:val="nl-NL"/>
        </w:rPr>
      </w:pPr>
      <w:r w:rsidRPr="005C1510">
        <w:rPr>
          <w:rStyle w:val="normaltextrun1"/>
          <w:rFonts w:ascii="Verdana" w:hAnsi="Verdana" w:cs="Calibri"/>
        </w:rPr>
        <w:lastRenderedPageBreak/>
        <w:t>De gevolgen van het coronavirus zijn voor kinderen veel beperkter. Ze zijn minder ziek en genezen vlotter. Kinderen blijken dus het virus veel beter te verslaan dan volwassenen.</w:t>
      </w:r>
      <w:r w:rsidRPr="005C1510">
        <w:rPr>
          <w:rStyle w:val="eop"/>
          <w:rFonts w:ascii="Verdana" w:hAnsi="Verdana" w:cs="Calibri"/>
          <w:lang w:val="nl-NL"/>
        </w:rPr>
        <w:t> </w:t>
      </w:r>
    </w:p>
    <w:p w:rsidR="00707452" w:rsidRPr="005C1510" w:rsidRDefault="00707452" w:rsidP="00707452">
      <w:pPr>
        <w:pStyle w:val="paragraph"/>
        <w:numPr>
          <w:ilvl w:val="0"/>
          <w:numId w:val="2"/>
        </w:numPr>
        <w:textAlignment w:val="baseline"/>
        <w:rPr>
          <w:rFonts w:ascii="Verdana" w:hAnsi="Verdana" w:cstheme="minorBidi"/>
          <w:lang w:val="nl-NL"/>
        </w:rPr>
      </w:pPr>
      <w:r w:rsidRPr="005C1510">
        <w:rPr>
          <w:rFonts w:ascii="Verdana" w:hAnsi="Verdana" w:cstheme="minorBidi"/>
        </w:rPr>
        <w:t>Het doel is nu om kwetsbare groepen te beschermen door het virus te vertragen. Alle scholen sluiten heeft daar op dit moment </w:t>
      </w:r>
      <w:r w:rsidRPr="005C1510">
        <w:rPr>
          <w:rStyle w:val="Zwaar"/>
          <w:rFonts w:ascii="Verdana" w:hAnsi="Verdana" w:cstheme="minorBidi"/>
        </w:rPr>
        <w:t xml:space="preserve">geen impact </w:t>
      </w:r>
      <w:r w:rsidRPr="005C1510">
        <w:rPr>
          <w:rFonts w:ascii="Verdana" w:hAnsi="Verdana" w:cstheme="minorBidi"/>
        </w:rPr>
        <w:t xml:space="preserve">op. Integendeel door sluiting zouden kinderen meer contact hebben met de kwetsbare groepen wat we juist willen vermijden. </w:t>
      </w:r>
    </w:p>
    <w:p w:rsidR="00707452" w:rsidRPr="005C1510" w:rsidRDefault="00707452" w:rsidP="00707452">
      <w:pPr>
        <w:pStyle w:val="paragraph"/>
        <w:ind w:left="360"/>
        <w:textAlignment w:val="baseline"/>
        <w:rPr>
          <w:rFonts w:ascii="Verdana" w:hAnsi="Verdana"/>
          <w:lang w:val="nl-NL"/>
        </w:rPr>
      </w:pPr>
      <w:r w:rsidRPr="005C1510">
        <w:rPr>
          <w:rStyle w:val="eop"/>
          <w:rFonts w:ascii="Verdana" w:hAnsi="Verdana" w:cs="Calibri"/>
          <w:lang w:val="nl-NL"/>
        </w:rPr>
        <w:t> </w:t>
      </w:r>
    </w:p>
    <w:p w:rsidR="00707452" w:rsidRPr="005C1510" w:rsidRDefault="00707452" w:rsidP="00707452">
      <w:pPr>
        <w:pStyle w:val="paragraph"/>
        <w:ind w:left="360"/>
        <w:textAlignment w:val="baseline"/>
        <w:rPr>
          <w:rStyle w:val="eop"/>
          <w:rFonts w:ascii="Verdana" w:hAnsi="Verdana" w:cs="Calibri"/>
          <w:u w:val="single"/>
          <w:lang w:val="nl-NL"/>
        </w:rPr>
      </w:pPr>
      <w:r w:rsidRPr="005C1510">
        <w:rPr>
          <w:rStyle w:val="normaltextrun1"/>
          <w:rFonts w:ascii="Verdana" w:hAnsi="Verdana" w:cs="Calibri"/>
          <w:b/>
          <w:bCs/>
          <w:u w:val="single"/>
        </w:rPr>
        <w:t>Wat kan je als ouder doen? </w:t>
      </w:r>
      <w:r w:rsidRPr="005C1510">
        <w:rPr>
          <w:rStyle w:val="eop"/>
          <w:rFonts w:ascii="Verdana" w:hAnsi="Verdana" w:cs="Calibri"/>
          <w:u w:val="single"/>
          <w:lang w:val="nl-NL"/>
        </w:rPr>
        <w:t> </w:t>
      </w:r>
    </w:p>
    <w:p w:rsidR="00F81D87" w:rsidRPr="005C1510" w:rsidRDefault="00F81D87" w:rsidP="00707452">
      <w:pPr>
        <w:pStyle w:val="paragraph"/>
        <w:ind w:left="360"/>
        <w:textAlignment w:val="baseline"/>
        <w:rPr>
          <w:rStyle w:val="eop"/>
          <w:rFonts w:ascii="Verdana" w:hAnsi="Verdana" w:cs="Calibri"/>
          <w:lang w:val="nl-NL"/>
        </w:rPr>
      </w:pPr>
      <w:r w:rsidRPr="005C1510">
        <w:rPr>
          <w:rStyle w:val="eop"/>
          <w:rFonts w:ascii="Verdana" w:hAnsi="Verdana" w:cs="Calibri"/>
          <w:highlight w:val="lightGray"/>
          <w:lang w:val="nl-NL"/>
        </w:rPr>
        <w:t>Een kind met koorts niet naar school sturen.</w:t>
      </w:r>
    </w:p>
    <w:p w:rsidR="00F81D87" w:rsidRPr="005C1510" w:rsidRDefault="00F81D87" w:rsidP="00707452">
      <w:pPr>
        <w:pStyle w:val="paragraph"/>
        <w:ind w:left="360"/>
        <w:textAlignment w:val="baseline"/>
        <w:rPr>
          <w:rFonts w:ascii="Verdana" w:hAnsi="Verdana"/>
          <w:lang w:val="nl-NL"/>
        </w:rPr>
      </w:pPr>
      <w:r w:rsidRPr="005C1510">
        <w:rPr>
          <w:rStyle w:val="eop"/>
          <w:rFonts w:ascii="Verdana" w:hAnsi="Verdana" w:cs="Calibri"/>
          <w:lang w:val="nl-NL"/>
        </w:rPr>
        <w:t xml:space="preserve"> </w:t>
      </w:r>
    </w:p>
    <w:p w:rsidR="00707452" w:rsidRPr="005C1510" w:rsidRDefault="00707452" w:rsidP="00707452">
      <w:pPr>
        <w:pStyle w:val="paragraph"/>
        <w:ind w:left="360"/>
        <w:textAlignment w:val="baseline"/>
        <w:rPr>
          <w:rFonts w:ascii="Verdana" w:hAnsi="Verdana"/>
          <w:lang w:val="nl-NL"/>
        </w:rPr>
      </w:pPr>
      <w:r w:rsidRPr="005C1510">
        <w:rPr>
          <w:rStyle w:val="normaltextrun1"/>
          <w:rFonts w:ascii="Verdana" w:hAnsi="Verdana" w:cs="Calibri"/>
          <w:highlight w:val="lightGray"/>
        </w:rPr>
        <w:t>Bescherm grootouders die tot de risicogroep behoren:</w:t>
      </w:r>
      <w:r w:rsidRPr="005C1510">
        <w:rPr>
          <w:rStyle w:val="eop"/>
          <w:rFonts w:ascii="Verdana" w:hAnsi="Verdana" w:cs="Calibri"/>
          <w:lang w:val="nl-NL"/>
        </w:rPr>
        <w:t> </w:t>
      </w:r>
    </w:p>
    <w:p w:rsidR="00707452" w:rsidRPr="005C1510" w:rsidRDefault="00707452" w:rsidP="00707452">
      <w:pPr>
        <w:pStyle w:val="paragraph"/>
        <w:numPr>
          <w:ilvl w:val="0"/>
          <w:numId w:val="3"/>
        </w:numPr>
        <w:textAlignment w:val="baseline"/>
        <w:rPr>
          <w:rFonts w:ascii="Verdana" w:hAnsi="Verdana" w:cs="Calibri"/>
          <w:lang w:val="nl-NL"/>
        </w:rPr>
      </w:pPr>
      <w:r w:rsidRPr="005C1510">
        <w:rPr>
          <w:rStyle w:val="normaltextrun1"/>
          <w:rFonts w:ascii="Verdana" w:hAnsi="Verdana" w:cs="Calibri"/>
        </w:rPr>
        <w:t>Bekijk of je alternatieven vindt voor het brengen en afhalen van je kind naar school, zodat zij dit niet moeten doen.</w:t>
      </w:r>
      <w:r w:rsidRPr="005C1510">
        <w:rPr>
          <w:rStyle w:val="eop"/>
          <w:rFonts w:ascii="Verdana" w:hAnsi="Verdana" w:cs="Calibri"/>
          <w:lang w:val="nl-NL"/>
        </w:rPr>
        <w:t> </w:t>
      </w:r>
    </w:p>
    <w:p w:rsidR="00707452" w:rsidRDefault="00707452" w:rsidP="00707452">
      <w:pPr>
        <w:pStyle w:val="paragraph"/>
        <w:numPr>
          <w:ilvl w:val="0"/>
          <w:numId w:val="3"/>
        </w:numPr>
        <w:textAlignment w:val="baseline"/>
        <w:rPr>
          <w:rStyle w:val="eop"/>
          <w:rFonts w:ascii="Verdana" w:hAnsi="Verdana" w:cs="Calibri"/>
          <w:lang w:val="nl-NL"/>
        </w:rPr>
      </w:pPr>
      <w:r w:rsidRPr="005C1510">
        <w:rPr>
          <w:rStyle w:val="normaltextrun1"/>
          <w:rFonts w:ascii="Verdana" w:hAnsi="Verdana" w:cs="Calibri"/>
        </w:rPr>
        <w:t>Als je kind ziek is, laat het dan niet opvangen door de grootouders.</w:t>
      </w:r>
      <w:r w:rsidRPr="005C1510">
        <w:rPr>
          <w:rStyle w:val="eop"/>
          <w:rFonts w:ascii="Verdana" w:hAnsi="Verdana" w:cs="Calibri"/>
          <w:lang w:val="nl-NL"/>
        </w:rPr>
        <w:t> </w:t>
      </w:r>
    </w:p>
    <w:p w:rsidR="005C1510" w:rsidRDefault="005C1510" w:rsidP="005C1510">
      <w:pPr>
        <w:pStyle w:val="paragraph"/>
        <w:textAlignment w:val="baseline"/>
        <w:rPr>
          <w:rStyle w:val="eop"/>
          <w:rFonts w:ascii="Verdana" w:hAnsi="Verdana" w:cs="Calibri"/>
          <w:highlight w:val="lightGray"/>
          <w:lang w:val="nl-NL"/>
        </w:rPr>
      </w:pPr>
      <w:r>
        <w:rPr>
          <w:rStyle w:val="eop"/>
          <w:rFonts w:ascii="Verdana" w:hAnsi="Verdana" w:cs="Calibri"/>
          <w:lang w:val="nl-NL"/>
        </w:rPr>
        <w:t xml:space="preserve">     </w:t>
      </w:r>
      <w:r w:rsidRPr="005C1510">
        <w:rPr>
          <w:rStyle w:val="eop"/>
          <w:rFonts w:ascii="Verdana" w:hAnsi="Verdana" w:cs="Calibri"/>
          <w:highlight w:val="lightGray"/>
          <w:lang w:val="nl-NL"/>
        </w:rPr>
        <w:t xml:space="preserve">Enkel papieren zakdoeken gebruiken en die onmiddellijk na gebruik </w:t>
      </w:r>
      <w:r>
        <w:rPr>
          <w:rStyle w:val="eop"/>
          <w:rFonts w:ascii="Verdana" w:hAnsi="Verdana" w:cs="Calibri"/>
          <w:highlight w:val="lightGray"/>
          <w:lang w:val="nl-NL"/>
        </w:rPr>
        <w:t xml:space="preserve">  </w:t>
      </w:r>
    </w:p>
    <w:p w:rsidR="005C1510" w:rsidRPr="005C1510" w:rsidRDefault="005C1510" w:rsidP="005C1510">
      <w:pPr>
        <w:pStyle w:val="paragraph"/>
        <w:textAlignment w:val="baseline"/>
        <w:rPr>
          <w:rFonts w:ascii="Verdana" w:hAnsi="Verdana" w:cs="Calibri"/>
          <w:lang w:val="nl-NL"/>
        </w:rPr>
      </w:pPr>
      <w:r w:rsidRPr="005C1510">
        <w:rPr>
          <w:rStyle w:val="eop"/>
          <w:rFonts w:ascii="Verdana" w:hAnsi="Verdana" w:cs="Calibri"/>
          <w:lang w:val="nl-NL"/>
        </w:rPr>
        <w:t xml:space="preserve">     </w:t>
      </w:r>
      <w:r w:rsidRPr="005C1510">
        <w:rPr>
          <w:rStyle w:val="eop"/>
          <w:rFonts w:ascii="Verdana" w:hAnsi="Verdana" w:cs="Calibri"/>
          <w:highlight w:val="lightGray"/>
          <w:lang w:val="nl-NL"/>
        </w:rPr>
        <w:t>weggooien.</w:t>
      </w:r>
      <w:r>
        <w:rPr>
          <w:rStyle w:val="eop"/>
          <w:rFonts w:ascii="Verdana" w:hAnsi="Verdana" w:cs="Calibri"/>
          <w:lang w:val="nl-NL"/>
        </w:rPr>
        <w:t xml:space="preserve"> </w:t>
      </w:r>
    </w:p>
    <w:p w:rsidR="00707452" w:rsidRPr="005C1510" w:rsidRDefault="00707452" w:rsidP="00707452">
      <w:pPr>
        <w:pStyle w:val="paragraph"/>
        <w:ind w:left="360"/>
        <w:textAlignment w:val="baseline"/>
        <w:rPr>
          <w:rStyle w:val="normaltextrun1"/>
          <w:rFonts w:ascii="Verdana" w:hAnsi="Verdana" w:cs="Calibri"/>
        </w:rPr>
      </w:pPr>
    </w:p>
    <w:p w:rsidR="00707452" w:rsidRPr="005C1510" w:rsidRDefault="00707452" w:rsidP="00707452">
      <w:pPr>
        <w:pStyle w:val="paragraph"/>
        <w:ind w:left="360"/>
        <w:textAlignment w:val="baseline"/>
        <w:rPr>
          <w:rFonts w:ascii="Verdana" w:hAnsi="Verdana"/>
          <w:lang w:val="nl-NL"/>
        </w:rPr>
      </w:pPr>
      <w:r w:rsidRPr="005C1510">
        <w:rPr>
          <w:rStyle w:val="normaltextrun1"/>
          <w:rFonts w:ascii="Verdana" w:hAnsi="Verdana" w:cs="Calibri"/>
          <w:highlight w:val="lightGray"/>
        </w:rPr>
        <w:t xml:space="preserve">Heeft je kind een verzwakt immuunsysteem (bv. ten gevolge van een kankerbehandeling of </w:t>
      </w:r>
      <w:r w:rsidRPr="005C1510">
        <w:rPr>
          <w:rStyle w:val="contextualspellingandgrammarerror"/>
          <w:rFonts w:ascii="Verdana" w:hAnsi="Verdana" w:cs="Calibri"/>
          <w:highlight w:val="lightGray"/>
          <w:lang w:val="nl-NL"/>
        </w:rPr>
        <w:t>diabetes)  overleg</w:t>
      </w:r>
      <w:r w:rsidRPr="005C1510">
        <w:rPr>
          <w:rStyle w:val="normaltextrun1"/>
          <w:rFonts w:ascii="Verdana" w:hAnsi="Verdana" w:cs="Calibri"/>
          <w:highlight w:val="lightGray"/>
        </w:rPr>
        <w:t xml:space="preserve"> dan met de behandelende arts of thuisblijven aangewezen is.</w:t>
      </w:r>
      <w:r w:rsidRPr="005C1510">
        <w:rPr>
          <w:rStyle w:val="normaltextrun1"/>
          <w:rFonts w:ascii="Verdana" w:hAnsi="Verdana" w:cs="Calibri"/>
        </w:rPr>
        <w:t> </w:t>
      </w:r>
      <w:r w:rsidRPr="005C1510">
        <w:rPr>
          <w:rStyle w:val="eop"/>
          <w:rFonts w:ascii="Verdana" w:hAnsi="Verdana" w:cs="Calibri"/>
          <w:lang w:val="nl-NL"/>
        </w:rPr>
        <w:t> </w:t>
      </w:r>
    </w:p>
    <w:p w:rsidR="00707452" w:rsidRPr="005C1510" w:rsidRDefault="00707452" w:rsidP="00707452">
      <w:pPr>
        <w:pStyle w:val="paragraph"/>
        <w:ind w:left="360"/>
        <w:textAlignment w:val="baseline"/>
        <w:rPr>
          <w:rStyle w:val="normaltextrun1"/>
          <w:rFonts w:ascii="Verdana" w:hAnsi="Verdana" w:cs="Calibri"/>
        </w:rPr>
      </w:pPr>
    </w:p>
    <w:p w:rsidR="00A47FE3" w:rsidRPr="005C1510" w:rsidRDefault="00A47FE3" w:rsidP="00707452">
      <w:pPr>
        <w:pStyle w:val="paragraph"/>
        <w:ind w:left="360"/>
        <w:textAlignment w:val="baseline"/>
        <w:rPr>
          <w:rStyle w:val="normaltextrun1"/>
          <w:rFonts w:ascii="Verdana" w:hAnsi="Verdana" w:cs="Calibri"/>
        </w:rPr>
      </w:pPr>
    </w:p>
    <w:p w:rsidR="00A47FE3" w:rsidRPr="005C1510" w:rsidRDefault="00A47FE3" w:rsidP="00707452">
      <w:pPr>
        <w:pStyle w:val="paragraph"/>
        <w:ind w:left="360"/>
        <w:textAlignment w:val="baseline"/>
        <w:rPr>
          <w:rStyle w:val="normaltextrun1"/>
          <w:rFonts w:ascii="Verdana" w:hAnsi="Verdana" w:cs="Calibri"/>
        </w:rPr>
      </w:pPr>
    </w:p>
    <w:p w:rsidR="00A47FE3" w:rsidRPr="005C1510" w:rsidRDefault="00A47FE3" w:rsidP="00707452">
      <w:pPr>
        <w:pStyle w:val="paragraph"/>
        <w:ind w:left="360"/>
        <w:textAlignment w:val="baseline"/>
        <w:rPr>
          <w:rStyle w:val="normaltextrun1"/>
          <w:rFonts w:ascii="Verdana" w:hAnsi="Verdana" w:cs="Calibri"/>
          <w:b/>
          <w:u w:val="single"/>
        </w:rPr>
      </w:pPr>
      <w:r w:rsidRPr="005C1510">
        <w:rPr>
          <w:rStyle w:val="normaltextrun1"/>
          <w:rFonts w:ascii="Verdana" w:hAnsi="Verdana" w:cs="Calibri"/>
          <w:b/>
          <w:u w:val="single"/>
        </w:rPr>
        <w:t xml:space="preserve">Hoe praat je met je kind over deze gebeurtenissen? </w:t>
      </w:r>
    </w:p>
    <w:p w:rsidR="00A47FE3" w:rsidRPr="005C1510" w:rsidRDefault="00A47FE3" w:rsidP="00707452">
      <w:pPr>
        <w:pStyle w:val="paragraph"/>
        <w:ind w:left="360"/>
        <w:textAlignment w:val="baseline"/>
        <w:rPr>
          <w:rStyle w:val="normaltextrun1"/>
          <w:rFonts w:ascii="Verdana" w:hAnsi="Verdana" w:cs="Calibri"/>
        </w:rPr>
      </w:pPr>
    </w:p>
    <w:p w:rsidR="00A47FE3" w:rsidRPr="005C1510" w:rsidRDefault="00A47FE3" w:rsidP="00A47FE3">
      <w:pPr>
        <w:shd w:val="clear" w:color="auto" w:fill="FFFFFF"/>
        <w:spacing w:after="0" w:line="360" w:lineRule="atLeast"/>
        <w:rPr>
          <w:rFonts w:ascii="Verdana" w:eastAsia="Times New Roman" w:hAnsi="Verdana" w:cs="Lucida Sans Unicode"/>
          <w:sz w:val="24"/>
          <w:szCs w:val="24"/>
          <w:lang w:val="nl-NL"/>
        </w:rPr>
      </w:pPr>
      <w:r w:rsidRPr="005C1510">
        <w:rPr>
          <w:rFonts w:ascii="Verdana" w:eastAsia="Times New Roman" w:hAnsi="Verdana" w:cs="Lucida Sans Unicode"/>
          <w:sz w:val="24"/>
          <w:szCs w:val="24"/>
          <w:lang w:val="nl-NL"/>
        </w:rPr>
        <w:t>Ook kinderen zijn ongerust nu het coronavirus constant in de media is. Ze horen, zien en lezen net zo goed het nieuws als volwassenen. 5 tips om het gesprek met je kind of je leerling aan te gaan:</w:t>
      </w:r>
    </w:p>
    <w:p w:rsidR="00F81D87" w:rsidRPr="005C1510" w:rsidRDefault="00F81D87" w:rsidP="005C1510">
      <w:pPr>
        <w:shd w:val="clear" w:color="auto" w:fill="FFFFFF"/>
        <w:spacing w:before="225" w:after="0" w:line="240" w:lineRule="auto"/>
        <w:outlineLvl w:val="1"/>
        <w:rPr>
          <w:rFonts w:ascii="Verdana" w:eastAsia="Times New Roman" w:hAnsi="Verdana" w:cs="Lucida Sans Unicode"/>
          <w:b/>
          <w:bCs/>
          <w:color w:val="333333"/>
          <w:sz w:val="24"/>
          <w:szCs w:val="24"/>
        </w:rPr>
      </w:pPr>
      <w:r w:rsidRPr="005C1510">
        <w:rPr>
          <w:rFonts w:ascii="Verdana" w:eastAsia="Times New Roman" w:hAnsi="Verdana" w:cs="Lucida Sans Unicode"/>
          <w:b/>
          <w:bCs/>
          <w:color w:val="333333"/>
          <w:sz w:val="24"/>
          <w:szCs w:val="24"/>
        </w:rPr>
        <w:t>Luister vooral</w:t>
      </w:r>
      <w:r w:rsidR="005C1510">
        <w:rPr>
          <w:rFonts w:ascii="Verdana" w:eastAsia="Times New Roman" w:hAnsi="Verdana" w:cs="Lucida Sans Unicode"/>
          <w:b/>
          <w:bCs/>
          <w:color w:val="333333"/>
          <w:sz w:val="24"/>
          <w:szCs w:val="24"/>
        </w:rPr>
        <w:t xml:space="preserve">                                                                                                </w:t>
      </w:r>
      <w:r w:rsidRPr="005C1510">
        <w:rPr>
          <w:rFonts w:ascii="Verdana" w:eastAsia="Times New Roman" w:hAnsi="Verdana" w:cs="Lucida Sans Unicode"/>
          <w:sz w:val="24"/>
          <w:szCs w:val="24"/>
          <w:lang w:val="nl-NL"/>
        </w:rPr>
        <w:t>Elk kind is anders en gaat op zijn eigen manier met heftig nieuws om. Stel daarom vragen en laat je kind of je leerling vooral zelf vertellen. Wat heeft het gezien, gehoord en gelezen? Wat vindt het ervan? Vertrek ook vanuit de behoeftes van je kind of je leerling: wil het praten, wil het vooral meer informatie, met zijn gevoelens aan de slag, of het laten bezinken?</w:t>
      </w:r>
    </w:p>
    <w:p w:rsidR="00F81D87" w:rsidRPr="005C1510" w:rsidRDefault="00F81D87" w:rsidP="005C1510">
      <w:pPr>
        <w:shd w:val="clear" w:color="auto" w:fill="FFFFFF"/>
        <w:spacing w:before="225" w:after="0" w:line="240" w:lineRule="auto"/>
        <w:outlineLvl w:val="1"/>
        <w:rPr>
          <w:rFonts w:ascii="Verdana" w:eastAsia="Times New Roman" w:hAnsi="Verdana" w:cs="Lucida Sans Unicode"/>
          <w:b/>
          <w:bCs/>
          <w:color w:val="333333"/>
          <w:sz w:val="24"/>
          <w:szCs w:val="24"/>
          <w:lang w:val="nl-NL"/>
        </w:rPr>
      </w:pPr>
      <w:r w:rsidRPr="005C1510">
        <w:rPr>
          <w:rFonts w:ascii="Verdana" w:eastAsia="Times New Roman" w:hAnsi="Verdana" w:cs="Lucida Sans Unicode"/>
          <w:b/>
          <w:bCs/>
          <w:color w:val="333333"/>
          <w:sz w:val="24"/>
          <w:szCs w:val="24"/>
          <w:lang w:val="nl-NL"/>
        </w:rPr>
        <w:t>Geef emoties een plek</w:t>
      </w:r>
      <w:r w:rsidR="005C1510">
        <w:rPr>
          <w:rFonts w:ascii="Verdana" w:eastAsia="Times New Roman" w:hAnsi="Verdana" w:cs="Lucida Sans Unicode"/>
          <w:b/>
          <w:bCs/>
          <w:color w:val="333333"/>
          <w:sz w:val="24"/>
          <w:szCs w:val="24"/>
          <w:lang w:val="nl-NL"/>
        </w:rPr>
        <w:t xml:space="preserve">                                                                          </w:t>
      </w:r>
      <w:r w:rsidRPr="005C1510">
        <w:rPr>
          <w:rFonts w:ascii="Verdana" w:eastAsia="Times New Roman" w:hAnsi="Verdana" w:cs="Lucida Sans Unicode"/>
          <w:color w:val="333333"/>
          <w:sz w:val="24"/>
          <w:szCs w:val="24"/>
          <w:lang w:val="nl-NL"/>
        </w:rPr>
        <w:t xml:space="preserve">Het is logisch dat kinderen angstig, onrustig of wantrouwig zijn. En het is belangrijk dat ze die gevoelens kunnen uiten. Dat kan door over het nieuws te praten, te tekenen of te schrijven. Dat helpt kinderen om hun </w:t>
      </w:r>
      <w:r w:rsidRPr="005C1510">
        <w:rPr>
          <w:rFonts w:ascii="Verdana" w:eastAsia="Times New Roman" w:hAnsi="Verdana" w:cs="Lucida Sans Unicode"/>
          <w:color w:val="333333"/>
          <w:sz w:val="24"/>
          <w:szCs w:val="24"/>
          <w:lang w:val="nl-NL"/>
        </w:rPr>
        <w:lastRenderedPageBreak/>
        <w:t>indrukken te verwerken. Je hoeft je eigen emoties niet te verstoppen, maar het is wel belangrijk dat je ze meteen ook duidt</w:t>
      </w:r>
      <w:r w:rsidRPr="005C1510">
        <w:rPr>
          <w:rFonts w:ascii="Lucida Sans Unicode" w:eastAsia="Times New Roman" w:hAnsi="Lucida Sans Unicode" w:cs="Lucida Sans Unicode"/>
          <w:color w:val="333333"/>
          <w:sz w:val="24"/>
          <w:szCs w:val="24"/>
          <w:lang w:val="nl-NL"/>
        </w:rPr>
        <w:t>.</w:t>
      </w:r>
    </w:p>
    <w:p w:rsidR="005C1510" w:rsidRDefault="00F81D87" w:rsidP="00F81D87">
      <w:pPr>
        <w:shd w:val="clear" w:color="auto" w:fill="FFFFFF"/>
        <w:spacing w:before="225" w:after="0" w:line="240" w:lineRule="auto"/>
        <w:outlineLvl w:val="1"/>
        <w:rPr>
          <w:rFonts w:ascii="Verdana" w:eastAsia="Times New Roman" w:hAnsi="Verdana" w:cs="Lucida Sans Unicode"/>
          <w:b/>
          <w:bCs/>
          <w:color w:val="333333"/>
          <w:sz w:val="24"/>
          <w:szCs w:val="24"/>
          <w:lang w:val="nl-NL"/>
        </w:rPr>
      </w:pPr>
      <w:r w:rsidRPr="005C1510">
        <w:rPr>
          <w:rFonts w:ascii="Verdana" w:eastAsia="Times New Roman" w:hAnsi="Verdana" w:cs="Lucida Sans Unicode"/>
          <w:b/>
          <w:bCs/>
          <w:color w:val="333333"/>
          <w:sz w:val="24"/>
          <w:szCs w:val="24"/>
          <w:lang w:val="nl-NL"/>
        </w:rPr>
        <w:t>Benadruk de zeldzaamheid</w:t>
      </w:r>
      <w:r w:rsidR="005C1510">
        <w:rPr>
          <w:rFonts w:ascii="Verdana" w:eastAsia="Times New Roman" w:hAnsi="Verdana" w:cs="Lucida Sans Unicode"/>
          <w:b/>
          <w:bCs/>
          <w:color w:val="333333"/>
          <w:sz w:val="24"/>
          <w:szCs w:val="24"/>
          <w:lang w:val="nl-NL"/>
        </w:rPr>
        <w:t xml:space="preserve">                                                                          </w:t>
      </w:r>
      <w:r w:rsidRPr="005C1510">
        <w:rPr>
          <w:rFonts w:ascii="Verdana" w:eastAsia="Times New Roman" w:hAnsi="Verdana" w:cs="Lucida Sans Unicode"/>
          <w:color w:val="333333"/>
          <w:sz w:val="24"/>
          <w:szCs w:val="24"/>
          <w:lang w:val="nl-NL"/>
        </w:rPr>
        <w:t>Leg uit dat een dergelijke epidemie niet vaak voorkomt en dat het net daarom groot nieuws is waarover iedereen praat. Net zoals een natuurramp, een bizar ongeluk of een aanslag. Dat inzicht helpt je kind of je leerling om de omvang van de gebeurtenissen te plaatsen.</w:t>
      </w:r>
    </w:p>
    <w:p w:rsidR="00F81D87" w:rsidRPr="005C1510" w:rsidRDefault="00F81D87" w:rsidP="005C1510">
      <w:pPr>
        <w:shd w:val="clear" w:color="auto" w:fill="FFFFFF"/>
        <w:spacing w:before="225" w:after="0" w:line="240" w:lineRule="auto"/>
        <w:outlineLvl w:val="1"/>
        <w:rPr>
          <w:rFonts w:ascii="Verdana" w:eastAsia="Times New Roman" w:hAnsi="Verdana" w:cs="Lucida Sans Unicode"/>
          <w:b/>
          <w:bCs/>
          <w:color w:val="333333"/>
          <w:sz w:val="24"/>
          <w:szCs w:val="24"/>
          <w:lang w:val="nl-NL"/>
        </w:rPr>
      </w:pPr>
      <w:r w:rsidRPr="005C1510">
        <w:rPr>
          <w:rFonts w:ascii="Verdana" w:eastAsia="Times New Roman" w:hAnsi="Verdana" w:cs="Lucida Sans Unicode"/>
          <w:b/>
          <w:bCs/>
          <w:color w:val="333333"/>
          <w:sz w:val="24"/>
          <w:szCs w:val="24"/>
          <w:lang w:val="nl-NL"/>
        </w:rPr>
        <w:t>Blijf bij de feiten</w:t>
      </w:r>
      <w:r w:rsidR="005C1510">
        <w:rPr>
          <w:rFonts w:ascii="Verdana" w:eastAsia="Times New Roman" w:hAnsi="Verdana" w:cs="Lucida Sans Unicode"/>
          <w:b/>
          <w:bCs/>
          <w:color w:val="333333"/>
          <w:sz w:val="24"/>
          <w:szCs w:val="24"/>
          <w:lang w:val="nl-NL"/>
        </w:rPr>
        <w:t xml:space="preserve">                                                                                    </w:t>
      </w:r>
      <w:r w:rsidRPr="005C1510">
        <w:rPr>
          <w:rFonts w:ascii="Verdana" w:eastAsia="Times New Roman" w:hAnsi="Verdana" w:cs="Lucida Sans Unicode"/>
          <w:color w:val="333333"/>
          <w:sz w:val="24"/>
          <w:szCs w:val="24"/>
          <w:lang w:val="nl-NL"/>
        </w:rPr>
        <w:t>Kinderen zijn nieuwsgierig en willen vaak heel praktische dingen weten. Beantwoord alleen de vragen die je kind of je leerling stelt. Geef eerlijke antwoorden. Maak het niet dramatischer dan het is, maar ook niet minder erg. Vermijd te complexe verklaringen die je kind nog meer angst en verwarring kunnen bezorgen.</w:t>
      </w:r>
    </w:p>
    <w:p w:rsidR="00F81D87" w:rsidRPr="00285BEB" w:rsidRDefault="00F81D87" w:rsidP="00F81D87">
      <w:pPr>
        <w:shd w:val="clear" w:color="auto" w:fill="FFFFFF"/>
        <w:spacing w:before="225" w:after="0" w:line="360" w:lineRule="atLeast"/>
        <w:rPr>
          <w:rFonts w:ascii="Verdana" w:eastAsia="Times New Roman" w:hAnsi="Verdana" w:cs="Lucida Sans Unicode"/>
          <w:color w:val="333333"/>
          <w:sz w:val="24"/>
          <w:szCs w:val="24"/>
          <w:lang w:val="nl-NL"/>
        </w:rPr>
      </w:pPr>
      <w:r w:rsidRPr="005C1510">
        <w:rPr>
          <w:rFonts w:ascii="Verdana" w:eastAsia="Times New Roman" w:hAnsi="Verdana" w:cs="Lucida Sans Unicode"/>
          <w:color w:val="333333"/>
          <w:sz w:val="24"/>
          <w:szCs w:val="24"/>
          <w:lang w:val="nl-NL"/>
        </w:rPr>
        <w:t xml:space="preserve">Grijp ook de kans aan om je kind of je leerling te wijzen op </w:t>
      </w:r>
      <w:proofErr w:type="spellStart"/>
      <w:r w:rsidRPr="005C1510">
        <w:rPr>
          <w:rFonts w:ascii="Verdana" w:eastAsia="Times New Roman" w:hAnsi="Verdana" w:cs="Lucida Sans Unicode"/>
          <w:color w:val="333333"/>
          <w:sz w:val="24"/>
          <w:szCs w:val="24"/>
          <w:lang w:val="nl-NL"/>
        </w:rPr>
        <w:t>hoaxes</w:t>
      </w:r>
      <w:proofErr w:type="spellEnd"/>
      <w:r w:rsidRPr="005C1510">
        <w:rPr>
          <w:rFonts w:ascii="Verdana" w:eastAsia="Times New Roman" w:hAnsi="Verdana" w:cs="Lucida Sans Unicode"/>
          <w:color w:val="333333"/>
          <w:sz w:val="24"/>
          <w:szCs w:val="24"/>
          <w:lang w:val="nl-NL"/>
        </w:rPr>
        <w:t>. Foutieve verhalen en gemanipuleerde beelden doen de ronde. Websites zoals snopes.com en hoaxmelding.nl helpen je om die te ontmaskeren.</w:t>
      </w:r>
    </w:p>
    <w:p w:rsidR="00F81D87" w:rsidRPr="00285BEB" w:rsidRDefault="00F81D87" w:rsidP="00285BEB">
      <w:pPr>
        <w:shd w:val="clear" w:color="auto" w:fill="FFFFFF"/>
        <w:spacing w:before="225" w:after="0" w:line="240" w:lineRule="auto"/>
        <w:outlineLvl w:val="1"/>
        <w:rPr>
          <w:rFonts w:ascii="Verdana" w:eastAsia="Times New Roman" w:hAnsi="Verdana" w:cs="Lucida Sans Unicode"/>
          <w:b/>
          <w:bCs/>
          <w:color w:val="333333"/>
          <w:sz w:val="24"/>
          <w:szCs w:val="24"/>
          <w:lang w:val="nl-NL"/>
        </w:rPr>
      </w:pPr>
      <w:r w:rsidRPr="005C1510">
        <w:rPr>
          <w:rFonts w:ascii="Verdana" w:eastAsia="Times New Roman" w:hAnsi="Verdana" w:cs="Lucida Sans Unicode"/>
          <w:b/>
          <w:bCs/>
          <w:color w:val="333333"/>
          <w:sz w:val="24"/>
          <w:szCs w:val="24"/>
          <w:lang w:val="nl-NL"/>
        </w:rPr>
        <w:t>Benoem ook positieve dingen</w:t>
      </w:r>
      <w:r w:rsidR="005C1510">
        <w:rPr>
          <w:rFonts w:ascii="Verdana" w:eastAsia="Times New Roman" w:hAnsi="Verdana" w:cs="Lucida Sans Unicode"/>
          <w:b/>
          <w:bCs/>
          <w:color w:val="333333"/>
          <w:sz w:val="24"/>
          <w:szCs w:val="24"/>
          <w:lang w:val="nl-NL"/>
        </w:rPr>
        <w:t xml:space="preserve">                                                                  </w:t>
      </w:r>
      <w:r w:rsidRPr="005C1510">
        <w:rPr>
          <w:rFonts w:ascii="Verdana" w:eastAsia="Times New Roman" w:hAnsi="Verdana" w:cs="Lucida Sans Unicode"/>
          <w:color w:val="333333"/>
          <w:sz w:val="24"/>
          <w:szCs w:val="24"/>
          <w:lang w:val="nl-NL"/>
        </w:rPr>
        <w:t>Vertel dat overheden wereldwijd maatregelen nemen en dat hulpverleners klaar staan om de zieken op te vangen en verdere besmetting in te dijken. </w:t>
      </w:r>
    </w:p>
    <w:p w:rsidR="005C1510" w:rsidRDefault="005C1510" w:rsidP="005C1510">
      <w:pPr>
        <w:pStyle w:val="paragraph"/>
        <w:textAlignment w:val="baseline"/>
        <w:rPr>
          <w:rFonts w:ascii="Verdana" w:hAnsi="Verdana" w:cs="Lucida Sans Unicode"/>
          <w:lang w:val="nl-NL" w:eastAsia="en-US"/>
        </w:rPr>
      </w:pPr>
    </w:p>
    <w:p w:rsidR="00707452" w:rsidRPr="005C1510" w:rsidRDefault="00707452" w:rsidP="00285BEB">
      <w:pPr>
        <w:pStyle w:val="paragraph"/>
        <w:textAlignment w:val="baseline"/>
        <w:rPr>
          <w:rFonts w:ascii="Verdana" w:hAnsi="Verdana"/>
          <w:lang w:val="nl-NL"/>
        </w:rPr>
      </w:pPr>
      <w:r w:rsidRPr="005C1510">
        <w:rPr>
          <w:rStyle w:val="normaltextrun1"/>
          <w:rFonts w:ascii="Verdana" w:hAnsi="Verdana" w:cs="Calibri"/>
        </w:rPr>
        <w:t xml:space="preserve">Als ouder blijf je de eerder gecommuniceerde preventieve maatregelen verder toepassen.  Je vindt ze op </w:t>
      </w:r>
      <w:hyperlink r:id="rId7" w:tgtFrame="_blank" w:history="1">
        <w:r w:rsidRPr="005C1510">
          <w:rPr>
            <w:rStyle w:val="normaltextrun1"/>
            <w:rFonts w:ascii="Verdana" w:hAnsi="Verdana" w:cs="Calibri Light"/>
          </w:rPr>
          <w:t>Onderwijs Vlaanderen - Informatie over het coronavirus voor ouders</w:t>
        </w:r>
      </w:hyperlink>
      <w:r w:rsidRPr="005C1510">
        <w:rPr>
          <w:rStyle w:val="normaltextrun1"/>
          <w:rFonts w:ascii="Verdana" w:hAnsi="Verdana" w:cs="Arial"/>
        </w:rPr>
        <w:t> </w:t>
      </w:r>
      <w:r w:rsidRPr="005C1510">
        <w:rPr>
          <w:rStyle w:val="eop"/>
          <w:rFonts w:ascii="Verdana" w:hAnsi="Verdana" w:cs="Calibri"/>
          <w:lang w:val="nl-NL"/>
        </w:rPr>
        <w:t> </w:t>
      </w:r>
    </w:p>
    <w:p w:rsidR="00707452" w:rsidRPr="005C1510" w:rsidRDefault="00707452" w:rsidP="00707452">
      <w:pPr>
        <w:pStyle w:val="paragraph"/>
        <w:ind w:left="360"/>
        <w:textAlignment w:val="baseline"/>
        <w:rPr>
          <w:rFonts w:ascii="Verdana" w:hAnsi="Verdana"/>
          <w:lang w:val="nl-NL"/>
        </w:rPr>
      </w:pPr>
      <w:r w:rsidRPr="005C1510">
        <w:rPr>
          <w:rStyle w:val="eop"/>
          <w:rFonts w:ascii="Verdana" w:hAnsi="Verdana" w:cs="Calibri"/>
          <w:lang w:val="nl-NL"/>
        </w:rPr>
        <w:t> </w:t>
      </w:r>
    </w:p>
    <w:p w:rsidR="00707452" w:rsidRPr="005C1510" w:rsidRDefault="00707452" w:rsidP="00707452">
      <w:pPr>
        <w:pStyle w:val="paragraph"/>
        <w:ind w:left="360"/>
        <w:textAlignment w:val="baseline"/>
        <w:rPr>
          <w:rFonts w:ascii="Verdana" w:hAnsi="Verdana"/>
          <w:lang w:val="nl-NL"/>
        </w:rPr>
      </w:pPr>
      <w:r w:rsidRPr="005C1510">
        <w:rPr>
          <w:rStyle w:val="eop"/>
          <w:rFonts w:ascii="Verdana" w:hAnsi="Verdana" w:cs="Calibri"/>
          <w:lang w:val="nl-NL"/>
        </w:rPr>
        <w:t> </w:t>
      </w:r>
      <w:r w:rsidRPr="005C1510">
        <w:rPr>
          <w:rStyle w:val="normaltextrun1"/>
          <w:rFonts w:ascii="Verdana" w:hAnsi="Verdana" w:cs="Calibri"/>
          <w:b/>
          <w:bCs/>
        </w:rPr>
        <w:t>Meer informatie?</w:t>
      </w:r>
      <w:r w:rsidRPr="005C1510">
        <w:rPr>
          <w:rStyle w:val="normaltextrun1"/>
          <w:rFonts w:ascii="Verdana" w:hAnsi="Verdana" w:cs="Arial"/>
        </w:rPr>
        <w:t> </w:t>
      </w:r>
      <w:r w:rsidRPr="005C1510">
        <w:rPr>
          <w:rStyle w:val="eop"/>
          <w:rFonts w:ascii="Verdana" w:hAnsi="Verdana" w:cs="Calibri"/>
          <w:lang w:val="nl-NL"/>
        </w:rPr>
        <w:t> </w:t>
      </w:r>
    </w:p>
    <w:p w:rsidR="00707452" w:rsidRPr="005C1510" w:rsidRDefault="00707452" w:rsidP="00707452">
      <w:pPr>
        <w:pStyle w:val="paragraph"/>
        <w:numPr>
          <w:ilvl w:val="0"/>
          <w:numId w:val="4"/>
        </w:numPr>
        <w:textAlignment w:val="baseline"/>
        <w:rPr>
          <w:rFonts w:ascii="Verdana" w:hAnsi="Verdana" w:cs="Calibri"/>
          <w:lang w:val="nl-NL"/>
        </w:rPr>
      </w:pPr>
      <w:r w:rsidRPr="005C1510">
        <w:rPr>
          <w:rStyle w:val="normaltextrun1"/>
          <w:rFonts w:ascii="Verdana" w:hAnsi="Verdana" w:cs="Calibri"/>
        </w:rPr>
        <w:t xml:space="preserve">Algemene info en </w:t>
      </w:r>
      <w:proofErr w:type="spellStart"/>
      <w:r w:rsidRPr="005C1510">
        <w:rPr>
          <w:rStyle w:val="spellingerror"/>
          <w:rFonts w:ascii="Verdana" w:hAnsi="Verdana" w:cs="Calibri"/>
        </w:rPr>
        <w:t>veelgestelde</w:t>
      </w:r>
      <w:proofErr w:type="spellEnd"/>
      <w:r w:rsidRPr="005C1510">
        <w:rPr>
          <w:rStyle w:val="normaltextrun1"/>
          <w:rFonts w:ascii="Verdana" w:hAnsi="Verdana" w:cs="Calibri"/>
        </w:rPr>
        <w:t xml:space="preserve"> vragen: </w:t>
      </w:r>
      <w:hyperlink r:id="rId8" w:tgtFrame="_blank" w:history="1">
        <w:r w:rsidRPr="005C1510">
          <w:rPr>
            <w:rStyle w:val="normaltextrun1"/>
            <w:rFonts w:ascii="Verdana" w:hAnsi="Verdana" w:cs="Calibri"/>
            <w:u w:val="single"/>
          </w:rPr>
          <w:t>www.info-coronavirus.be</w:t>
        </w:r>
      </w:hyperlink>
      <w:r w:rsidRPr="005C1510">
        <w:rPr>
          <w:rStyle w:val="normaltextrun1"/>
          <w:rFonts w:ascii="Verdana" w:hAnsi="Verdana" w:cs="Calibri"/>
        </w:rPr>
        <w:t xml:space="preserve"> .</w:t>
      </w:r>
      <w:r w:rsidRPr="005C1510">
        <w:rPr>
          <w:rStyle w:val="normaltextrun1"/>
          <w:rFonts w:ascii="Verdana" w:hAnsi="Verdana" w:cs="Arial"/>
        </w:rPr>
        <w:t> </w:t>
      </w:r>
      <w:r w:rsidRPr="005C1510">
        <w:rPr>
          <w:rStyle w:val="eop"/>
          <w:rFonts w:ascii="Verdana" w:hAnsi="Verdana" w:cs="Calibri"/>
          <w:lang w:val="nl-NL"/>
        </w:rPr>
        <w:t> </w:t>
      </w:r>
    </w:p>
    <w:p w:rsidR="00707452" w:rsidRPr="005C1510" w:rsidRDefault="00707452" w:rsidP="00707452">
      <w:pPr>
        <w:pStyle w:val="paragraph"/>
        <w:numPr>
          <w:ilvl w:val="0"/>
          <w:numId w:val="4"/>
        </w:numPr>
        <w:textAlignment w:val="baseline"/>
        <w:rPr>
          <w:rFonts w:ascii="Verdana" w:hAnsi="Verdana" w:cs="Calibri"/>
          <w:lang w:val="en-US"/>
        </w:rPr>
      </w:pPr>
      <w:r w:rsidRPr="005C1510">
        <w:rPr>
          <w:rStyle w:val="normaltextrun1"/>
          <w:rFonts w:ascii="Verdana" w:hAnsi="Verdana" w:cs="Calibri"/>
        </w:rPr>
        <w:t xml:space="preserve">Heb je nog een vraag? </w:t>
      </w:r>
      <w:r w:rsidRPr="005C1510">
        <w:rPr>
          <w:rStyle w:val="normaltextrun1"/>
          <w:rFonts w:ascii="Verdana" w:hAnsi="Verdana" w:cs="Calibri"/>
          <w:lang w:val="en-US"/>
        </w:rPr>
        <w:t xml:space="preserve">Bel 0800 14689 of mail </w:t>
      </w:r>
      <w:hyperlink r:id="rId9" w:tgtFrame="_blank" w:history="1">
        <w:r w:rsidRPr="005C1510">
          <w:rPr>
            <w:rStyle w:val="normaltextrun1"/>
            <w:rFonts w:ascii="Verdana" w:hAnsi="Verdana" w:cs="Calibri"/>
            <w:lang w:val="en-US"/>
          </w:rPr>
          <w:t>info-coronavirus@health.fgov.be</w:t>
        </w:r>
      </w:hyperlink>
      <w:r w:rsidRPr="005C1510">
        <w:rPr>
          <w:rStyle w:val="normaltextrun1"/>
          <w:rFonts w:ascii="Verdana" w:hAnsi="Verdana" w:cs="Calibri"/>
          <w:lang w:val="en-US"/>
        </w:rPr>
        <w:t>.</w:t>
      </w:r>
      <w:r w:rsidRPr="005C1510">
        <w:rPr>
          <w:rStyle w:val="normaltextrun1"/>
          <w:rFonts w:ascii="Verdana" w:hAnsi="Verdana" w:cs="Arial"/>
          <w:lang w:val="en-US"/>
        </w:rPr>
        <w:t> </w:t>
      </w:r>
      <w:r w:rsidRPr="005C1510">
        <w:rPr>
          <w:rStyle w:val="eop"/>
          <w:rFonts w:ascii="Verdana" w:hAnsi="Verdana" w:cs="Calibri"/>
          <w:lang w:val="en-US"/>
        </w:rPr>
        <w:t> </w:t>
      </w:r>
    </w:p>
    <w:p w:rsidR="00707452" w:rsidRPr="005C1510" w:rsidRDefault="00707452" w:rsidP="00707452">
      <w:pPr>
        <w:pStyle w:val="paragraph"/>
        <w:numPr>
          <w:ilvl w:val="0"/>
          <w:numId w:val="4"/>
        </w:numPr>
        <w:textAlignment w:val="baseline"/>
        <w:rPr>
          <w:rFonts w:ascii="Verdana" w:hAnsi="Verdana" w:cs="Calibri"/>
          <w:lang w:val="nl-NL"/>
        </w:rPr>
      </w:pPr>
      <w:r w:rsidRPr="005C1510">
        <w:rPr>
          <w:rStyle w:val="normaltextrun1"/>
          <w:rFonts w:ascii="Verdana" w:hAnsi="Verdana" w:cs="Calibri"/>
        </w:rPr>
        <w:t>Extra informatie voor ouders </w:t>
      </w:r>
      <w:r w:rsidRPr="005C1510">
        <w:rPr>
          <w:rStyle w:val="eop"/>
          <w:rFonts w:ascii="Verdana" w:hAnsi="Verdana" w:cs="Calibri"/>
          <w:lang w:val="nl-NL"/>
        </w:rPr>
        <w:t> </w:t>
      </w:r>
    </w:p>
    <w:p w:rsidR="00707452" w:rsidRPr="005C1510" w:rsidRDefault="00707452" w:rsidP="00707452">
      <w:pPr>
        <w:pStyle w:val="paragraph"/>
        <w:ind w:left="720"/>
        <w:textAlignment w:val="baseline"/>
        <w:rPr>
          <w:rFonts w:ascii="Verdana" w:hAnsi="Verdana"/>
          <w:lang w:val="nl-NL"/>
        </w:rPr>
      </w:pPr>
      <w:r w:rsidRPr="005C1510">
        <w:rPr>
          <w:rStyle w:val="normaltextrun1"/>
          <w:rFonts w:ascii="Verdana" w:hAnsi="Verdana" w:cs="Calibri"/>
        </w:rPr>
        <w:t> </w:t>
      </w:r>
      <w:hyperlink r:id="rId10" w:tgtFrame="_blank" w:history="1">
        <w:r w:rsidRPr="005C1510">
          <w:rPr>
            <w:rStyle w:val="normaltextrun1"/>
            <w:rFonts w:ascii="Verdana" w:hAnsi="Verdana" w:cs="Calibri Light"/>
          </w:rPr>
          <w:t>Onderwijs Vlaanderen - Informatie over het coronavirus voor ouders</w:t>
        </w:r>
      </w:hyperlink>
      <w:r w:rsidRPr="005C1510">
        <w:rPr>
          <w:rStyle w:val="eop"/>
          <w:rFonts w:ascii="Verdana" w:hAnsi="Verdana" w:cs="Calibri"/>
          <w:lang w:val="nl-NL"/>
        </w:rPr>
        <w:t> </w:t>
      </w:r>
    </w:p>
    <w:p w:rsidR="00707452" w:rsidRPr="005C1510" w:rsidRDefault="00707452" w:rsidP="00707452">
      <w:pPr>
        <w:rPr>
          <w:rFonts w:ascii="Verdana" w:hAnsi="Verdana"/>
          <w:sz w:val="24"/>
          <w:szCs w:val="24"/>
          <w:lang w:val="nl-NL"/>
        </w:rPr>
      </w:pPr>
    </w:p>
    <w:p w:rsidR="00707452" w:rsidRPr="005C1510" w:rsidRDefault="005C1510" w:rsidP="00707452">
      <w:pPr>
        <w:rPr>
          <w:rFonts w:ascii="Verdana" w:hAnsi="Verdana"/>
          <w:b/>
          <w:sz w:val="28"/>
          <w:szCs w:val="28"/>
          <w:lang w:val="nl-NL"/>
        </w:rPr>
      </w:pPr>
      <w:r>
        <w:rPr>
          <w:rFonts w:ascii="Verdana" w:hAnsi="Verdana"/>
          <w:b/>
          <w:sz w:val="28"/>
          <w:szCs w:val="28"/>
          <w:lang w:val="nl-NL"/>
        </w:rPr>
        <w:t>Deze maatregelen gelden tot 31 maart en worden dan herzien door de overheid.</w:t>
      </w:r>
    </w:p>
    <w:p w:rsidR="00707452" w:rsidRPr="005C1510" w:rsidRDefault="00707452" w:rsidP="00707452">
      <w:pPr>
        <w:rPr>
          <w:rFonts w:ascii="Verdana" w:hAnsi="Verdana"/>
          <w:sz w:val="24"/>
          <w:szCs w:val="24"/>
          <w:lang w:val="nl-NL"/>
        </w:rPr>
      </w:pPr>
    </w:p>
    <w:p w:rsidR="00707452" w:rsidRPr="005C1510" w:rsidRDefault="00707452" w:rsidP="00707452">
      <w:pPr>
        <w:tabs>
          <w:tab w:val="left" w:pos="2114"/>
        </w:tabs>
        <w:rPr>
          <w:rFonts w:ascii="Verdana" w:hAnsi="Verdana" w:cs="Comic Sans MS"/>
          <w:sz w:val="24"/>
          <w:szCs w:val="24"/>
        </w:rPr>
      </w:pPr>
      <w:r w:rsidRPr="005C1510">
        <w:rPr>
          <w:rFonts w:ascii="Verdana" w:hAnsi="Verdana" w:cs="Comic Sans MS"/>
          <w:sz w:val="24"/>
          <w:szCs w:val="24"/>
        </w:rPr>
        <w:t>Met vriendelijke groeten,</w:t>
      </w:r>
    </w:p>
    <w:p w:rsidR="00D02603" w:rsidRPr="00285BEB" w:rsidRDefault="00707452" w:rsidP="00285BEB">
      <w:pPr>
        <w:tabs>
          <w:tab w:val="left" w:pos="2114"/>
        </w:tabs>
        <w:rPr>
          <w:rFonts w:ascii="Verdana" w:hAnsi="Verdana" w:cs="Comic Sans MS"/>
          <w:sz w:val="24"/>
          <w:szCs w:val="24"/>
        </w:rPr>
      </w:pPr>
      <w:r w:rsidRPr="005C1510">
        <w:rPr>
          <w:rFonts w:ascii="Verdana" w:hAnsi="Verdana" w:cs="Comic Sans MS"/>
          <w:sz w:val="24"/>
          <w:szCs w:val="24"/>
        </w:rPr>
        <w:t>Directies en dienst preventie.</w:t>
      </w:r>
    </w:p>
    <w:sectPr w:rsidR="00D02603" w:rsidRPr="00285BEB" w:rsidSect="000F451A">
      <w:headerReference w:type="default" r:id="rId11"/>
      <w:footerReference w:type="default" r:id="rId12"/>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894" w:rsidRDefault="000E1894" w:rsidP="00AD5709">
      <w:pPr>
        <w:spacing w:after="0"/>
      </w:pPr>
      <w:r>
        <w:separator/>
      </w:r>
    </w:p>
  </w:endnote>
  <w:endnote w:type="continuationSeparator" w:id="0">
    <w:p w:rsidR="000E1894" w:rsidRDefault="000E1894" w:rsidP="00AD5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09" w:rsidRDefault="00AD587E">
    <w:pPr>
      <w:pStyle w:val="Voettekst"/>
    </w:pPr>
    <w:r>
      <w:rPr>
        <w:noProof/>
        <w:lang w:val="en-US"/>
      </w:rPr>
      <w:drawing>
        <wp:anchor distT="0" distB="0" distL="114300" distR="114300" simplePos="0" relativeHeight="251661312" behindDoc="1" locked="0" layoutInCell="1" allowOverlap="1" wp14:anchorId="05EEACBE" wp14:editId="3065A128">
          <wp:simplePos x="0" y="0"/>
          <wp:positionH relativeFrom="page">
            <wp:align>center</wp:align>
          </wp:positionH>
          <wp:positionV relativeFrom="page">
            <wp:posOffset>9901555</wp:posOffset>
          </wp:positionV>
          <wp:extent cx="7545600" cy="507600"/>
          <wp:effectExtent l="0" t="0" r="0" b="6985"/>
          <wp:wrapTight wrapText="bothSides">
            <wp:wrapPolygon edited="0">
              <wp:start x="0" y="0"/>
              <wp:lineTo x="0" y="21086"/>
              <wp:lineTo x="21542" y="21086"/>
              <wp:lineTo x="21542" y="0"/>
              <wp:lineTo x="0" y="0"/>
            </wp:wrapPolygon>
          </wp:wrapTight>
          <wp:docPr id="8" name="Afbeelding 8" descr="KBRP_briefhoofd2_onder(q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BRP_briefhoofd2_onder(q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50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894" w:rsidRDefault="000E1894" w:rsidP="00AD5709">
      <w:pPr>
        <w:spacing w:after="0"/>
      </w:pPr>
      <w:r>
        <w:separator/>
      </w:r>
    </w:p>
  </w:footnote>
  <w:footnote w:type="continuationSeparator" w:id="0">
    <w:p w:rsidR="000E1894" w:rsidRDefault="000E1894" w:rsidP="00AD570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09" w:rsidRDefault="00AD587E">
    <w:pPr>
      <w:pStyle w:val="Koptekst"/>
    </w:pPr>
    <w:r>
      <w:rPr>
        <w:noProof/>
        <w:lang w:val="en-US"/>
      </w:rPr>
      <w:drawing>
        <wp:anchor distT="0" distB="0" distL="114300" distR="114300" simplePos="0" relativeHeight="251662336" behindDoc="1" locked="0" layoutInCell="1" allowOverlap="1" wp14:anchorId="47554AC8" wp14:editId="2E22BE63">
          <wp:simplePos x="0" y="0"/>
          <wp:positionH relativeFrom="page">
            <wp:posOffset>180975</wp:posOffset>
          </wp:positionH>
          <wp:positionV relativeFrom="page">
            <wp:posOffset>85725</wp:posOffset>
          </wp:positionV>
          <wp:extent cx="975360" cy="97536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RP_logo kleur klein.jpg"/>
                  <pic:cNvPicPr/>
                </pic:nvPicPr>
                <pic:blipFill>
                  <a:blip r:embed="rId1">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C71"/>
    <w:multiLevelType w:val="hybridMultilevel"/>
    <w:tmpl w:val="0A8277D2"/>
    <w:lvl w:ilvl="0" w:tplc="FEBAAE1C">
      <w:start w:val="2"/>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821D6E"/>
    <w:multiLevelType w:val="hybridMultilevel"/>
    <w:tmpl w:val="F2564EBA"/>
    <w:lvl w:ilvl="0" w:tplc="8BE073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80B48"/>
    <w:multiLevelType w:val="hybridMultilevel"/>
    <w:tmpl w:val="118A1B9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E3E72D6"/>
    <w:multiLevelType w:val="hybridMultilevel"/>
    <w:tmpl w:val="922C4AD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26F963D8"/>
    <w:multiLevelType w:val="hybridMultilevel"/>
    <w:tmpl w:val="AA4CBEC8"/>
    <w:lvl w:ilvl="0" w:tplc="0A326C42">
      <w:start w:val="1"/>
      <w:numFmt w:val="decimal"/>
      <w:lvlText w:val="%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75EAE"/>
    <w:multiLevelType w:val="hybridMultilevel"/>
    <w:tmpl w:val="E2A8CA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A8054CC"/>
    <w:multiLevelType w:val="hybridMultilevel"/>
    <w:tmpl w:val="CBC84F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52"/>
    <w:rsid w:val="0000564E"/>
    <w:rsid w:val="00070484"/>
    <w:rsid w:val="00081DD2"/>
    <w:rsid w:val="000E1894"/>
    <w:rsid w:val="000F451A"/>
    <w:rsid w:val="00147615"/>
    <w:rsid w:val="00285BEB"/>
    <w:rsid w:val="0032692C"/>
    <w:rsid w:val="00357F6E"/>
    <w:rsid w:val="00434857"/>
    <w:rsid w:val="004D31AE"/>
    <w:rsid w:val="005C1510"/>
    <w:rsid w:val="00656448"/>
    <w:rsid w:val="006F5D63"/>
    <w:rsid w:val="00707452"/>
    <w:rsid w:val="007F2667"/>
    <w:rsid w:val="008944DC"/>
    <w:rsid w:val="008B3A04"/>
    <w:rsid w:val="00926159"/>
    <w:rsid w:val="00955112"/>
    <w:rsid w:val="00A47FE3"/>
    <w:rsid w:val="00A6194E"/>
    <w:rsid w:val="00AD5709"/>
    <w:rsid w:val="00AD587E"/>
    <w:rsid w:val="00C433C2"/>
    <w:rsid w:val="00CA23B4"/>
    <w:rsid w:val="00CF5C38"/>
    <w:rsid w:val="00D02603"/>
    <w:rsid w:val="00D02BF8"/>
    <w:rsid w:val="00D1396F"/>
    <w:rsid w:val="00D51E93"/>
    <w:rsid w:val="00D66A64"/>
    <w:rsid w:val="00D90DC3"/>
    <w:rsid w:val="00E232A7"/>
    <w:rsid w:val="00F05B48"/>
    <w:rsid w:val="00F81D87"/>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BC3D6B"/>
  <w15:docId w15:val="{88339E33-D7F5-4843-9F69-898CD13A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7452"/>
    <w:pPr>
      <w:spacing w:after="160" w:line="259"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02603"/>
    <w:pPr>
      <w:tabs>
        <w:tab w:val="right" w:pos="9072"/>
      </w:tabs>
      <w:spacing w:after="240"/>
    </w:pPr>
    <w:rPr>
      <w:rFonts w:ascii="Comic Sans MS" w:eastAsia="Times New Roman" w:hAnsi="Comic Sans MS" w:cs="Tahoma"/>
      <w:sz w:val="26"/>
      <w:szCs w:val="20"/>
      <w:lang w:val="nl-NL" w:eastAsia="nl-NL"/>
    </w:rPr>
  </w:style>
  <w:style w:type="character" w:customStyle="1" w:styleId="PlattetekstChar">
    <w:name w:val="Platte tekst Char"/>
    <w:basedOn w:val="Standaardalinea-lettertype"/>
    <w:link w:val="Plattetekst"/>
    <w:rsid w:val="00D02603"/>
    <w:rPr>
      <w:rFonts w:ascii="Comic Sans MS" w:eastAsia="Times New Roman" w:hAnsi="Comic Sans MS" w:cs="Tahoma"/>
      <w:sz w:val="26"/>
      <w:lang w:val="nl-NL" w:eastAsia="nl-NL"/>
    </w:rPr>
  </w:style>
  <w:style w:type="paragraph" w:styleId="Plattetekstinspringen">
    <w:name w:val="Body Text Indent"/>
    <w:basedOn w:val="Standaard"/>
    <w:link w:val="PlattetekstinspringenChar"/>
    <w:rsid w:val="00D02603"/>
    <w:pPr>
      <w:tabs>
        <w:tab w:val="right" w:pos="9072"/>
      </w:tabs>
      <w:spacing w:after="960"/>
      <w:ind w:left="4536"/>
    </w:pPr>
    <w:rPr>
      <w:rFonts w:ascii="Comic Sans MS" w:eastAsia="Times New Roman" w:hAnsi="Comic Sans MS" w:cs="Tahoma"/>
      <w:sz w:val="26"/>
      <w:szCs w:val="20"/>
      <w:lang w:val="nl-NL" w:eastAsia="nl-NL"/>
    </w:rPr>
  </w:style>
  <w:style w:type="character" w:customStyle="1" w:styleId="PlattetekstinspringenChar">
    <w:name w:val="Platte tekst inspringen Char"/>
    <w:basedOn w:val="Standaardalinea-lettertype"/>
    <w:link w:val="Plattetekstinspringen"/>
    <w:rsid w:val="00D02603"/>
    <w:rPr>
      <w:rFonts w:ascii="Comic Sans MS" w:eastAsia="Times New Roman" w:hAnsi="Comic Sans MS" w:cs="Tahoma"/>
      <w:sz w:val="26"/>
      <w:lang w:val="nl-NL" w:eastAsia="nl-NL"/>
    </w:rPr>
  </w:style>
  <w:style w:type="paragraph" w:styleId="Ballontekst">
    <w:name w:val="Balloon Text"/>
    <w:basedOn w:val="Standaard"/>
    <w:link w:val="BallontekstChar"/>
    <w:uiPriority w:val="99"/>
    <w:semiHidden/>
    <w:unhideWhenUsed/>
    <w:rsid w:val="00D02603"/>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2603"/>
    <w:rPr>
      <w:rFonts w:ascii="Tahoma" w:hAnsi="Tahoma" w:cs="Tahoma"/>
      <w:sz w:val="16"/>
      <w:szCs w:val="16"/>
      <w:lang w:val="en-GB" w:eastAsia="en-US"/>
    </w:rPr>
  </w:style>
  <w:style w:type="paragraph" w:styleId="Koptekst">
    <w:name w:val="header"/>
    <w:basedOn w:val="Standaard"/>
    <w:link w:val="KoptekstChar"/>
    <w:uiPriority w:val="99"/>
    <w:unhideWhenUsed/>
    <w:rsid w:val="00AD5709"/>
    <w:pPr>
      <w:tabs>
        <w:tab w:val="center" w:pos="4536"/>
        <w:tab w:val="right" w:pos="9072"/>
      </w:tabs>
      <w:spacing w:after="0"/>
    </w:pPr>
  </w:style>
  <w:style w:type="character" w:customStyle="1" w:styleId="KoptekstChar">
    <w:name w:val="Koptekst Char"/>
    <w:basedOn w:val="Standaardalinea-lettertype"/>
    <w:link w:val="Koptekst"/>
    <w:uiPriority w:val="99"/>
    <w:rsid w:val="00AD5709"/>
    <w:rPr>
      <w:sz w:val="24"/>
      <w:szCs w:val="24"/>
      <w:lang w:val="en-GB" w:eastAsia="en-US"/>
    </w:rPr>
  </w:style>
  <w:style w:type="paragraph" w:styleId="Voettekst">
    <w:name w:val="footer"/>
    <w:basedOn w:val="Standaard"/>
    <w:link w:val="VoettekstChar"/>
    <w:uiPriority w:val="99"/>
    <w:unhideWhenUsed/>
    <w:rsid w:val="00AD5709"/>
    <w:pPr>
      <w:tabs>
        <w:tab w:val="center" w:pos="4536"/>
        <w:tab w:val="right" w:pos="9072"/>
      </w:tabs>
      <w:spacing w:after="0"/>
    </w:pPr>
  </w:style>
  <w:style w:type="character" w:customStyle="1" w:styleId="VoettekstChar">
    <w:name w:val="Voettekst Char"/>
    <w:basedOn w:val="Standaardalinea-lettertype"/>
    <w:link w:val="Voettekst"/>
    <w:uiPriority w:val="99"/>
    <w:rsid w:val="00AD5709"/>
    <w:rPr>
      <w:sz w:val="24"/>
      <w:szCs w:val="24"/>
      <w:lang w:val="en-GB" w:eastAsia="en-US"/>
    </w:rPr>
  </w:style>
  <w:style w:type="table" w:styleId="Tabelraster">
    <w:name w:val="Table Grid"/>
    <w:basedOn w:val="Standaardtabel"/>
    <w:uiPriority w:val="59"/>
    <w:rsid w:val="000F451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72"/>
    <w:qFormat/>
    <w:rsid w:val="00357F6E"/>
    <w:pPr>
      <w:ind w:left="720"/>
      <w:contextualSpacing/>
    </w:pPr>
  </w:style>
  <w:style w:type="paragraph" w:customStyle="1" w:styleId="paragraph">
    <w:name w:val="paragraph"/>
    <w:basedOn w:val="Standaard"/>
    <w:rsid w:val="00707452"/>
    <w:pPr>
      <w:spacing w:after="0" w:line="240" w:lineRule="auto"/>
    </w:pPr>
    <w:rPr>
      <w:rFonts w:ascii="Times New Roman" w:eastAsia="Times New Roman" w:hAnsi="Times New Roman" w:cs="Times New Roman"/>
      <w:sz w:val="24"/>
      <w:szCs w:val="24"/>
      <w:lang w:eastAsia="nl-BE"/>
    </w:rPr>
  </w:style>
  <w:style w:type="character" w:customStyle="1" w:styleId="spellingerror">
    <w:name w:val="spellingerror"/>
    <w:basedOn w:val="Standaardalinea-lettertype"/>
    <w:rsid w:val="00707452"/>
  </w:style>
  <w:style w:type="character" w:customStyle="1" w:styleId="contextualspellingandgrammarerror">
    <w:name w:val="contextualspellingandgrammarerror"/>
    <w:basedOn w:val="Standaardalinea-lettertype"/>
    <w:rsid w:val="00707452"/>
  </w:style>
  <w:style w:type="character" w:customStyle="1" w:styleId="normaltextrun1">
    <w:name w:val="normaltextrun1"/>
    <w:basedOn w:val="Standaardalinea-lettertype"/>
    <w:rsid w:val="00707452"/>
  </w:style>
  <w:style w:type="character" w:customStyle="1" w:styleId="eop">
    <w:name w:val="eop"/>
    <w:basedOn w:val="Standaardalinea-lettertype"/>
    <w:rsid w:val="00707452"/>
  </w:style>
  <w:style w:type="character" w:styleId="Zwaar">
    <w:name w:val="Strong"/>
    <w:basedOn w:val="Standaardalinea-lettertype"/>
    <w:uiPriority w:val="22"/>
    <w:qFormat/>
    <w:rsid w:val="00707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ronavirus.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derwijs.vlaanderen.be/nl/coronavirus-voor-oud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nderwijs.vlaanderen.be/nl/coronavirus-voor-ouders" TargetMode="External"/><Relationship Id="rId4" Type="http://schemas.openxmlformats.org/officeDocument/2006/relationships/webSettings" Target="webSettings.xml"/><Relationship Id="rId9" Type="http://schemas.openxmlformats.org/officeDocument/2006/relationships/hyperlink" Target="mailto:info-coronavirus@health.fgov.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ijn%20Drive\KBRPCENDOC\Varia\logo\LOGO2017\sjablonen\brief%20nieuw%20logo%20kleu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nieuw logo kleur</Template>
  <TotalTime>125</TotalTime>
  <Pages>4</Pages>
  <Words>1173</Words>
  <Characters>6688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KBRP</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Anderen</cp:lastModifiedBy>
  <cp:revision>4</cp:revision>
  <cp:lastPrinted>2020-03-11T09:00:00Z</cp:lastPrinted>
  <dcterms:created xsi:type="dcterms:W3CDTF">2020-03-11T08:49:00Z</dcterms:created>
  <dcterms:modified xsi:type="dcterms:W3CDTF">2020-03-11T13:31:00Z</dcterms:modified>
</cp:coreProperties>
</file>